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65C2" w14:textId="77777777" w:rsidR="000847AF" w:rsidRDefault="000847AF">
      <w:pPr>
        <w:autoSpaceDE w:val="0"/>
        <w:autoSpaceDN w:val="0"/>
        <w:spacing w:after="78" w:line="220" w:lineRule="exact"/>
      </w:pPr>
    </w:p>
    <w:p w14:paraId="4540B452" w14:textId="77777777" w:rsidR="000847AF" w:rsidRPr="00D440B2" w:rsidRDefault="00B9583D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14:paraId="5E52768B" w14:textId="77777777" w:rsidR="000847AF" w:rsidRPr="00D440B2" w:rsidRDefault="00B9583D" w:rsidP="00D440B2">
      <w:pPr>
        <w:autoSpaceDE w:val="0"/>
        <w:autoSpaceDN w:val="0"/>
        <w:spacing w:after="0" w:line="230" w:lineRule="auto"/>
        <w:ind w:left="2334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Омской области</w:t>
      </w:r>
    </w:p>
    <w:p w14:paraId="1C9A9AA6" w14:textId="77777777" w:rsidR="000847AF" w:rsidRPr="00D440B2" w:rsidRDefault="00B9583D" w:rsidP="00D440B2">
      <w:pPr>
        <w:autoSpaceDE w:val="0"/>
        <w:autoSpaceDN w:val="0"/>
        <w:spacing w:after="0" w:line="230" w:lineRule="auto"/>
        <w:ind w:left="1458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Комитет образования Колосовского муниципального района</w:t>
      </w:r>
    </w:p>
    <w:p w14:paraId="722B9836" w14:textId="77777777" w:rsidR="000847AF" w:rsidRPr="00D440B2" w:rsidRDefault="00B9583D" w:rsidP="00D440B2">
      <w:pPr>
        <w:autoSpaceDE w:val="0"/>
        <w:autoSpaceDN w:val="0"/>
        <w:spacing w:after="1376" w:line="230" w:lineRule="auto"/>
        <w:ind w:right="3576"/>
        <w:jc w:val="right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БОУ "Бражниковская СШ"</w:t>
      </w: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4200"/>
      </w:tblGrid>
      <w:tr w:rsidR="000847AF" w:rsidRPr="002C602F" w14:paraId="60B82A63" w14:textId="77777777">
        <w:trPr>
          <w:trHeight w:hRule="exact" w:val="550"/>
        </w:trPr>
        <w:tc>
          <w:tcPr>
            <w:tcW w:w="3940" w:type="dxa"/>
            <w:tcMar>
              <w:left w:w="0" w:type="dxa"/>
              <w:right w:w="0" w:type="dxa"/>
            </w:tcMar>
          </w:tcPr>
          <w:p w14:paraId="0D7B3B84" w14:textId="77777777" w:rsidR="000847AF" w:rsidRDefault="00B9583D">
            <w:pPr>
              <w:autoSpaceDE w:val="0"/>
              <w:autoSpaceDN w:val="0"/>
              <w:spacing w:before="60" w:after="0" w:line="245" w:lineRule="auto"/>
              <w:ind w:left="1416" w:right="8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СОГЛАСОВАНО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 по УВР</w:t>
            </w:r>
          </w:p>
        </w:tc>
        <w:tc>
          <w:tcPr>
            <w:tcW w:w="4200" w:type="dxa"/>
            <w:tcMar>
              <w:left w:w="0" w:type="dxa"/>
              <w:right w:w="0" w:type="dxa"/>
            </w:tcMar>
          </w:tcPr>
          <w:p w14:paraId="4BA70002" w14:textId="77777777" w:rsidR="000847AF" w:rsidRPr="00D440B2" w:rsidRDefault="00B9583D">
            <w:pPr>
              <w:autoSpaceDE w:val="0"/>
              <w:autoSpaceDN w:val="0"/>
              <w:spacing w:before="60" w:after="0" w:line="245" w:lineRule="auto"/>
              <w:ind w:left="992"/>
              <w:rPr>
                <w:lang w:val="ru-RU"/>
              </w:rPr>
            </w:pPr>
            <w:r w:rsidRPr="00D440B2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УТВЕРЖДЕНО </w:t>
            </w:r>
            <w:r w:rsidRPr="00D440B2">
              <w:rPr>
                <w:lang w:val="ru-RU"/>
              </w:rPr>
              <w:br/>
            </w:r>
            <w:r w:rsidRPr="00D440B2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директор БОУ "Бражниковская СШ"</w:t>
            </w:r>
          </w:p>
        </w:tc>
      </w:tr>
    </w:tbl>
    <w:p w14:paraId="143EF3C1" w14:textId="77777777" w:rsidR="000847AF" w:rsidRPr="00D440B2" w:rsidRDefault="000847AF">
      <w:pPr>
        <w:autoSpaceDE w:val="0"/>
        <w:autoSpaceDN w:val="0"/>
        <w:spacing w:after="0" w:line="60" w:lineRule="exact"/>
        <w:rPr>
          <w:lang w:val="ru-RU"/>
        </w:rPr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4520"/>
        <w:gridCol w:w="3260"/>
      </w:tblGrid>
      <w:tr w:rsidR="000847AF" w:rsidRPr="002C602F" w14:paraId="32DB09E6" w14:textId="77777777">
        <w:trPr>
          <w:trHeight w:hRule="exact" w:val="958"/>
        </w:trPr>
        <w:tc>
          <w:tcPr>
            <w:tcW w:w="4520" w:type="dxa"/>
            <w:tcMar>
              <w:left w:w="0" w:type="dxa"/>
              <w:right w:w="0" w:type="dxa"/>
            </w:tcMar>
          </w:tcPr>
          <w:p w14:paraId="4E19FA25" w14:textId="77777777" w:rsidR="000847AF" w:rsidRPr="00D440B2" w:rsidRDefault="00B9583D">
            <w:pPr>
              <w:autoSpaceDE w:val="0"/>
              <w:autoSpaceDN w:val="0"/>
              <w:spacing w:before="60" w:after="0" w:line="286" w:lineRule="auto"/>
              <w:ind w:left="1416" w:right="288"/>
              <w:rPr>
                <w:lang w:val="ru-RU"/>
              </w:rPr>
            </w:pPr>
            <w:r w:rsidRPr="00D440B2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______________Клинкова О.В. Протокол №</w:t>
            </w:r>
            <w:r w:rsidRPr="00D440B2">
              <w:rPr>
                <w:lang w:val="ru-RU"/>
              </w:rPr>
              <w:br/>
            </w:r>
            <w:r w:rsidRPr="00D440B2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""    г.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14:paraId="559E3EC6" w14:textId="77777777" w:rsidR="000847AF" w:rsidRPr="00D440B2" w:rsidRDefault="00B9583D">
            <w:pPr>
              <w:autoSpaceDE w:val="0"/>
              <w:autoSpaceDN w:val="0"/>
              <w:spacing w:before="60" w:after="0" w:line="286" w:lineRule="auto"/>
              <w:ind w:left="412" w:right="288"/>
              <w:rPr>
                <w:lang w:val="ru-RU"/>
              </w:rPr>
            </w:pPr>
            <w:r w:rsidRPr="00D440B2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______________КуценкоТ.П Приказ №</w:t>
            </w:r>
            <w:r w:rsidRPr="00D440B2">
              <w:rPr>
                <w:lang w:val="ru-RU"/>
              </w:rPr>
              <w:br/>
            </w:r>
            <w:r w:rsidRPr="00D440B2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""   г.</w:t>
            </w:r>
          </w:p>
        </w:tc>
      </w:tr>
    </w:tbl>
    <w:p w14:paraId="18177979" w14:textId="77777777" w:rsidR="000847AF" w:rsidRPr="00D440B2" w:rsidRDefault="00B9583D">
      <w:pPr>
        <w:autoSpaceDE w:val="0"/>
        <w:autoSpaceDN w:val="0"/>
        <w:spacing w:before="978" w:after="0" w:line="230" w:lineRule="auto"/>
        <w:ind w:right="3618"/>
        <w:jc w:val="right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14:paraId="579BE448" w14:textId="77777777" w:rsidR="000847AF" w:rsidRPr="00D440B2" w:rsidRDefault="00B9583D">
      <w:pPr>
        <w:autoSpaceDE w:val="0"/>
        <w:autoSpaceDN w:val="0"/>
        <w:spacing w:before="310" w:after="0" w:line="230" w:lineRule="auto"/>
        <w:ind w:left="2250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>ОСНОВНОГО ОБЩЕГО ОБРАЗОВАНИЯ</w:t>
      </w:r>
    </w:p>
    <w:p w14:paraId="7450254D" w14:textId="77777777" w:rsidR="000847AF" w:rsidRPr="00D440B2" w:rsidRDefault="00B9583D">
      <w:pPr>
        <w:autoSpaceDE w:val="0"/>
        <w:autoSpaceDN w:val="0"/>
        <w:spacing w:before="310" w:after="0" w:line="230" w:lineRule="auto"/>
        <w:ind w:right="3912"/>
        <w:jc w:val="right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Учебного предмета</w:t>
      </w:r>
    </w:p>
    <w:p w14:paraId="41B3FDB9" w14:textId="77777777" w:rsidR="000847AF" w:rsidRPr="00D440B2" w:rsidRDefault="00B9583D">
      <w:pPr>
        <w:autoSpaceDE w:val="0"/>
        <w:autoSpaceDN w:val="0"/>
        <w:spacing w:before="310" w:after="0" w:line="230" w:lineRule="auto"/>
        <w:ind w:right="4312"/>
        <w:jc w:val="right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>ФИЗИКА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14:paraId="31197AB3" w14:textId="77777777" w:rsidR="000847AF" w:rsidRPr="00D440B2" w:rsidRDefault="00B9583D">
      <w:pPr>
        <w:autoSpaceDE w:val="0"/>
        <w:autoSpaceDN w:val="0"/>
        <w:spacing w:before="670" w:after="0" w:line="230" w:lineRule="auto"/>
        <w:ind w:right="3818"/>
        <w:jc w:val="right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БАЗОВЫЙ УРОВЕНЬ</w:t>
      </w:r>
    </w:p>
    <w:p w14:paraId="3984EC5C" w14:textId="77777777" w:rsidR="000847AF" w:rsidRPr="00D440B2" w:rsidRDefault="00B9583D" w:rsidP="00D440B2">
      <w:pPr>
        <w:autoSpaceDE w:val="0"/>
        <w:autoSpaceDN w:val="0"/>
        <w:spacing w:after="0" w:line="230" w:lineRule="auto"/>
        <w:ind w:left="2142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(для 7-9 классов образовательных организаций)</w:t>
      </w:r>
    </w:p>
    <w:p w14:paraId="471C642F" w14:textId="1C52680B" w:rsidR="000847AF" w:rsidRDefault="000847AF">
      <w:pPr>
        <w:autoSpaceDE w:val="0"/>
        <w:autoSpaceDN w:val="0"/>
        <w:spacing w:after="798" w:line="220" w:lineRule="exact"/>
        <w:rPr>
          <w:lang w:val="ru-RU"/>
        </w:rPr>
      </w:pPr>
    </w:p>
    <w:p w14:paraId="206E3FE5" w14:textId="4095FC1F" w:rsidR="00D440B2" w:rsidRDefault="00D440B2">
      <w:pPr>
        <w:autoSpaceDE w:val="0"/>
        <w:autoSpaceDN w:val="0"/>
        <w:spacing w:after="798" w:line="220" w:lineRule="exact"/>
        <w:rPr>
          <w:lang w:val="ru-RU"/>
        </w:rPr>
      </w:pPr>
    </w:p>
    <w:p w14:paraId="54F6197C" w14:textId="003C9D4A" w:rsidR="00D440B2" w:rsidRDefault="00D440B2">
      <w:pPr>
        <w:autoSpaceDE w:val="0"/>
        <w:autoSpaceDN w:val="0"/>
        <w:spacing w:after="798" w:line="220" w:lineRule="exact"/>
        <w:rPr>
          <w:lang w:val="ru-RU"/>
        </w:rPr>
      </w:pPr>
    </w:p>
    <w:p w14:paraId="306AE14C" w14:textId="0F51EA0B" w:rsidR="00D440B2" w:rsidRDefault="00D440B2">
      <w:pPr>
        <w:autoSpaceDE w:val="0"/>
        <w:autoSpaceDN w:val="0"/>
        <w:spacing w:after="798" w:line="220" w:lineRule="exact"/>
        <w:rPr>
          <w:lang w:val="ru-RU"/>
        </w:rPr>
      </w:pPr>
    </w:p>
    <w:p w14:paraId="548C6A28" w14:textId="77777777" w:rsidR="00D440B2" w:rsidRPr="00D440B2" w:rsidRDefault="00D440B2">
      <w:pPr>
        <w:autoSpaceDE w:val="0"/>
        <w:autoSpaceDN w:val="0"/>
        <w:spacing w:after="798" w:line="220" w:lineRule="exact"/>
        <w:rPr>
          <w:lang w:val="ru-RU"/>
        </w:rPr>
      </w:pPr>
    </w:p>
    <w:p w14:paraId="273C43DB" w14:textId="77777777" w:rsidR="000847AF" w:rsidRPr="00D440B2" w:rsidRDefault="00B9583D">
      <w:pPr>
        <w:autoSpaceDE w:val="0"/>
        <w:autoSpaceDN w:val="0"/>
        <w:spacing w:after="0" w:line="230" w:lineRule="auto"/>
        <w:ind w:right="3468"/>
        <w:jc w:val="right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с.Бражниково 2022</w:t>
      </w:r>
    </w:p>
    <w:p w14:paraId="4E03E7CC" w14:textId="77777777" w:rsidR="000847AF" w:rsidRPr="00D440B2" w:rsidRDefault="000847AF">
      <w:pPr>
        <w:rPr>
          <w:lang w:val="ru-RU"/>
        </w:rPr>
        <w:sectPr w:rsidR="000847AF" w:rsidRPr="00D440B2">
          <w:pgSz w:w="11900" w:h="16840"/>
          <w:pgMar w:top="101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14:paraId="06E062A4" w14:textId="77777777" w:rsidR="000847AF" w:rsidRPr="00D440B2" w:rsidRDefault="000847AF">
      <w:pPr>
        <w:autoSpaceDE w:val="0"/>
        <w:autoSpaceDN w:val="0"/>
        <w:spacing w:after="216" w:line="220" w:lineRule="exact"/>
        <w:rPr>
          <w:lang w:val="ru-RU"/>
        </w:rPr>
      </w:pPr>
    </w:p>
    <w:p w14:paraId="6934E5C6" w14:textId="77777777" w:rsidR="000847AF" w:rsidRPr="00D440B2" w:rsidRDefault="00B9583D">
      <w:pPr>
        <w:autoSpaceDE w:val="0"/>
        <w:autoSpaceDN w:val="0"/>
        <w:spacing w:after="0" w:line="230" w:lineRule="auto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2D5FBF9D" w14:textId="469BB906" w:rsidR="000847AF" w:rsidRPr="00D440B2" w:rsidRDefault="00B9583D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программы направлено на формирование есте​ственно​научной грамотности учащихся и организацию изу​чения физики на деятельностной основе. В ней учитываются возможности предмета </w:t>
      </w:r>
      <w:r w:rsidR="00D440B2" w:rsidRPr="00D440B2">
        <w:rPr>
          <w:rFonts w:ascii="Times New Roman" w:eastAsia="Times New Roman" w:hAnsi="Times New Roman"/>
          <w:color w:val="000000"/>
          <w:sz w:val="24"/>
          <w:lang w:val="ru-RU"/>
        </w:rPr>
        <w:t>в реализации требований ФГОС ООО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 к планируемым личностным и метапредметным результатам обучения, а также межпредметные связи естественно​научных учебных предметов на уровне основного общего образования.</w:t>
      </w:r>
    </w:p>
    <w:p w14:paraId="4D46A5FA" w14:textId="77777777" w:rsidR="000847AF" w:rsidRPr="00D440B2" w:rsidRDefault="00B9583D">
      <w:pPr>
        <w:autoSpaceDE w:val="0"/>
        <w:autoSpaceDN w:val="0"/>
        <w:spacing w:before="262" w:after="0" w:line="230" w:lineRule="auto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«ФИЗИКА»</w:t>
      </w:r>
    </w:p>
    <w:p w14:paraId="2A5A4DA6" w14:textId="77777777" w:rsidR="000847AF" w:rsidRPr="00D440B2" w:rsidRDefault="00B9583D">
      <w:pPr>
        <w:autoSpaceDE w:val="0"/>
        <w:autoSpaceDN w:val="0"/>
        <w:spacing w:before="168" w:after="0" w:line="286" w:lineRule="auto"/>
        <w:ind w:firstLine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Курс физики — системообразующий для естественно​научных учебных предметов, поскольку физические законы лежат в осно​ве процессов и явлений, изучаемых химией, биологией, астроно​мией и физической географией. Физика — это предмет, который не только вносит основной вклад в естественно​научную картину мира, но и предоставляет наиболее ясные образцы применения научного метода познания, т.е. способа получения достоверных знаний о мире.  Наконец, физика — это предмет, который наряду с другими естественно​научными предметами должен дать школьникам представление об увлекательности научного иссле​дования и радости самостоятельного открытия нового знания.</w:t>
      </w:r>
    </w:p>
    <w:p w14:paraId="6561AD5F" w14:textId="77777777" w:rsidR="000847AF" w:rsidRPr="00D440B2" w:rsidRDefault="00B9583D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Одна из главных задач физического образования в структуре общего образования состоит в формировании естественно​научной грамотности и интереса к науке у основной массы обучаю​щихся, которые в дальнейшем будут заняты в самых разно​ образных сферах деятельности. Но не менее важной задачей яв​ляется выявление и подготовка талантливых молодых людей для продолжения образования и дальнейшей профессиональ​ной деятельности в области естественно​научных исследований и создании новых технологий. Согласно принятому в междуна​родном сообществе определению, «Естественно​научная грамотность – это способность человека занимать активную граж​данскую позицию по общественно значимым вопросам, связан​ным с естественными науками, и его готовность интересоваться естественно​научными идеями. Научно грамотный человек стремится участвовать в аргументированном обсуждении про​блем, относящихся к естественным наукам и технологиям, что требует от него следующих компетентностей:</w:t>
      </w:r>
    </w:p>
    <w:p w14:paraId="6F450E12" w14:textId="77777777" w:rsidR="000847AF" w:rsidRPr="00D440B2" w:rsidRDefault="00B9583D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научно объяснять явления,</w:t>
      </w:r>
    </w:p>
    <w:p w14:paraId="4739AC58" w14:textId="77777777" w:rsidR="000847AF" w:rsidRPr="00D440B2" w:rsidRDefault="00B9583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оценивать и понимать особенности научного исследования,</w:t>
      </w:r>
    </w:p>
    <w:p w14:paraId="0A9583B7" w14:textId="77777777" w:rsidR="000847AF" w:rsidRPr="00D440B2" w:rsidRDefault="00B9583D">
      <w:pPr>
        <w:autoSpaceDE w:val="0"/>
        <w:autoSpaceDN w:val="0"/>
        <w:spacing w:before="192" w:after="0" w:line="230" w:lineRule="auto"/>
        <w:jc w:val="center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интерпретировать данные и использовать научные доказательства для получения выводов.</w:t>
      </w:r>
    </w:p>
    <w:p w14:paraId="24EAAB7F" w14:textId="77777777" w:rsidR="000847AF" w:rsidRPr="00D440B2" w:rsidRDefault="00B9583D">
      <w:pPr>
        <w:tabs>
          <w:tab w:val="left" w:pos="180"/>
        </w:tabs>
        <w:autoSpaceDE w:val="0"/>
        <w:autoSpaceDN w:val="0"/>
        <w:spacing w:before="180" w:after="0" w:line="262" w:lineRule="auto"/>
        <w:ind w:right="1008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Изучение физики способно внести решающий вклад в форми​рование естественно​научной грамотности обучающихся.</w:t>
      </w:r>
    </w:p>
    <w:p w14:paraId="59C1DA76" w14:textId="77777777" w:rsidR="000847AF" w:rsidRPr="00D440B2" w:rsidRDefault="00B9583D">
      <w:pPr>
        <w:autoSpaceDE w:val="0"/>
        <w:autoSpaceDN w:val="0"/>
        <w:spacing w:before="262" w:after="0" w:line="230" w:lineRule="auto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«ФИЗИКА»</w:t>
      </w:r>
    </w:p>
    <w:p w14:paraId="7CE6CAF6" w14:textId="77777777" w:rsidR="000847AF" w:rsidRPr="00D440B2" w:rsidRDefault="00B9583D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Цели изучения физики на уровне основного общего образова​ния определены в Концепции преподавания учебного предмета «Физика» в образовательных организациях Российской Федера​ции, реализующих основные общеобразовательные программы, утверждённой решением Коллегии Министерства просвещения Российской Федерации, протокол от 3 декабря 2019 г. № ПК​-4вн.</w:t>
      </w:r>
    </w:p>
    <w:p w14:paraId="3D05475D" w14:textId="77777777" w:rsidR="000847AF" w:rsidRPr="00D440B2" w:rsidRDefault="00B9583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Цели изучения физики:</w:t>
      </w:r>
    </w:p>
    <w:p w14:paraId="0E8F8857" w14:textId="3CEAEFF1" w:rsidR="000847AF" w:rsidRPr="00D440B2" w:rsidRDefault="00B9583D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приобретение интереса и стремления обучающихся к науч​ному </w:t>
      </w:r>
      <w:r w:rsidR="00D440B2" w:rsidRPr="00D440B2">
        <w:rPr>
          <w:rFonts w:ascii="Times New Roman" w:eastAsia="Times New Roman" w:hAnsi="Times New Roman"/>
          <w:color w:val="000000"/>
          <w:sz w:val="24"/>
          <w:lang w:val="ru-RU"/>
        </w:rPr>
        <w:t>изучению природы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="00D440B2" w:rsidRPr="00D440B2">
        <w:rPr>
          <w:rFonts w:ascii="Times New Roman" w:eastAsia="Times New Roman" w:hAnsi="Times New Roman"/>
          <w:color w:val="000000"/>
          <w:sz w:val="24"/>
          <w:lang w:val="ru-RU"/>
        </w:rPr>
        <w:t>развитие их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 интеллектуальных и творческих способностей;</w:t>
      </w:r>
    </w:p>
    <w:p w14:paraId="336E2502" w14:textId="77777777" w:rsidR="000847AF" w:rsidRPr="00D440B2" w:rsidRDefault="00B9583D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развитие представлений о научном методе познания и форми​рование исследовательского отношения к окружающим явле​ниям;</w:t>
      </w:r>
    </w:p>
    <w:p w14:paraId="238E886F" w14:textId="77777777" w:rsidR="000847AF" w:rsidRPr="00D440B2" w:rsidRDefault="000847AF">
      <w:pPr>
        <w:rPr>
          <w:lang w:val="ru-RU"/>
        </w:rPr>
        <w:sectPr w:rsidR="000847AF" w:rsidRPr="00D440B2">
          <w:pgSz w:w="11900" w:h="16840"/>
          <w:pgMar w:top="436" w:right="650" w:bottom="30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E14C179" w14:textId="77777777" w:rsidR="000847AF" w:rsidRPr="00D440B2" w:rsidRDefault="000847AF">
      <w:pPr>
        <w:autoSpaceDE w:val="0"/>
        <w:autoSpaceDN w:val="0"/>
        <w:spacing w:after="144" w:line="220" w:lineRule="exact"/>
        <w:rPr>
          <w:lang w:val="ru-RU"/>
        </w:rPr>
      </w:pPr>
    </w:p>
    <w:p w14:paraId="6D4F0CCE" w14:textId="77777777" w:rsidR="000847AF" w:rsidRPr="00D440B2" w:rsidRDefault="00B9583D">
      <w:pPr>
        <w:autoSpaceDE w:val="0"/>
        <w:autoSpaceDN w:val="0"/>
        <w:spacing w:after="0" w:line="262" w:lineRule="auto"/>
        <w:ind w:left="420" w:right="288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научного мировоззрения как результата изу​чения основ строения материи и фундаментальных законов физики;</w:t>
      </w:r>
    </w:p>
    <w:p w14:paraId="0CAB307A" w14:textId="77777777" w:rsidR="000847AF" w:rsidRPr="00D440B2" w:rsidRDefault="00B9583D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представлений о роли физики для развития других естественных наук, техники и технологий;</w:t>
      </w:r>
    </w:p>
    <w:p w14:paraId="1E6F72B1" w14:textId="77777777" w:rsidR="000847AF" w:rsidRPr="00D440B2" w:rsidRDefault="00B9583D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представлений о возможных сферах будущей про​фессиональной деятельности, связанной с физикой, подготовка к дальнейшему обучению в этом направлении. </w:t>
      </w:r>
    </w:p>
    <w:p w14:paraId="348FB6E2" w14:textId="77777777" w:rsidR="000847AF" w:rsidRPr="00D440B2" w:rsidRDefault="00B9583D">
      <w:pPr>
        <w:tabs>
          <w:tab w:val="left" w:pos="180"/>
        </w:tabs>
        <w:autoSpaceDE w:val="0"/>
        <w:autoSpaceDN w:val="0"/>
        <w:spacing w:before="178" w:after="0" w:line="262" w:lineRule="auto"/>
        <w:ind w:right="720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Достижение этих целей на уровне основного общего образова​ния обеспечивается решением следующих задач:</w:t>
      </w:r>
    </w:p>
    <w:p w14:paraId="0867D9FE" w14:textId="77777777" w:rsidR="000847AF" w:rsidRPr="00D440B2" w:rsidRDefault="00B9583D">
      <w:pPr>
        <w:autoSpaceDE w:val="0"/>
        <w:autoSpaceDN w:val="0"/>
        <w:spacing w:before="180" w:after="0" w:line="262" w:lineRule="auto"/>
        <w:ind w:left="420" w:right="1152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знаний о дискретном строении вещества, о ме​ханических, тепловых, электрических, магнитных и кванто​вых явлениях;</w:t>
      </w:r>
    </w:p>
    <w:p w14:paraId="1322893E" w14:textId="77777777" w:rsidR="000847AF" w:rsidRPr="00D440B2" w:rsidRDefault="00B9583D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умений описывать и объяснять физические яв​ления с использованием полученных знаний;</w:t>
      </w:r>
    </w:p>
    <w:p w14:paraId="2EF7CA32" w14:textId="77777777" w:rsidR="000847AF" w:rsidRPr="00D440B2" w:rsidRDefault="00B9583D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освоение методов решения простейших расчётных задач с ис​пользованием физических моделей, творческих и практико​ориентированных задач;</w:t>
      </w:r>
    </w:p>
    <w:p w14:paraId="73149C41" w14:textId="77777777" w:rsidR="000847AF" w:rsidRPr="00D440B2" w:rsidRDefault="00B9583D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развитие умений наблюдать природные явления и выполнять опыты, лабораторные работы и экспериментальные исследо​вания с использованием измерительных приборов;</w:t>
      </w:r>
    </w:p>
    <w:p w14:paraId="78BB5D60" w14:textId="77777777" w:rsidR="000847AF" w:rsidRPr="00D440B2" w:rsidRDefault="00B9583D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освоение приёмов работы с информацией физического содер​жания, включая информацию о современных достижениях физики; анализ и критическое оценивание информации;</w:t>
      </w:r>
    </w:p>
    <w:p w14:paraId="46FA1E24" w14:textId="77777777" w:rsidR="000847AF" w:rsidRPr="00D440B2" w:rsidRDefault="00B9583D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знакомство со сферами профессиональной деятельности, свя​занными с физикой, и современными технологиями, основанными на достижениях физической науки.</w:t>
      </w:r>
    </w:p>
    <w:p w14:paraId="04632512" w14:textId="77777777" w:rsidR="000847AF" w:rsidRPr="00D440B2" w:rsidRDefault="00B9583D">
      <w:pPr>
        <w:autoSpaceDE w:val="0"/>
        <w:autoSpaceDN w:val="0"/>
        <w:spacing w:before="322" w:after="0" w:line="230" w:lineRule="auto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«ФИЗИКА» В УЧЕБНОМ ПЛАНЕ</w:t>
      </w:r>
    </w:p>
    <w:p w14:paraId="6A91DCC8" w14:textId="77777777" w:rsidR="000847AF" w:rsidRPr="00D440B2" w:rsidRDefault="00B9583D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ФГОС ООО физика является обязательным предметом на уровне основного общего образования. Данная программа предусматривает изучение физики на базовом уровне в объёме 238 ч за три года обучения по 2 ч в неделю в 7 и 8 классах и по 3 ч в неделю в 9 классе.</w:t>
      </w:r>
    </w:p>
    <w:p w14:paraId="593E2C98" w14:textId="77777777" w:rsidR="000847AF" w:rsidRPr="00D440B2" w:rsidRDefault="000847AF">
      <w:pPr>
        <w:autoSpaceDE w:val="0"/>
        <w:autoSpaceDN w:val="0"/>
        <w:spacing w:after="78" w:line="220" w:lineRule="exact"/>
        <w:rPr>
          <w:lang w:val="ru-RU"/>
        </w:rPr>
      </w:pPr>
    </w:p>
    <w:p w14:paraId="4141AE71" w14:textId="77777777" w:rsidR="000847AF" w:rsidRPr="00D440B2" w:rsidRDefault="00B9583D">
      <w:pPr>
        <w:autoSpaceDE w:val="0"/>
        <w:autoSpaceDN w:val="0"/>
        <w:spacing w:after="0" w:line="230" w:lineRule="auto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0FCDFC1F" w14:textId="77777777" w:rsidR="000847AF" w:rsidRPr="00D440B2" w:rsidRDefault="00B9583D">
      <w:pPr>
        <w:autoSpaceDE w:val="0"/>
        <w:autoSpaceDN w:val="0"/>
        <w:spacing w:before="346" w:after="0" w:line="230" w:lineRule="auto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14:paraId="6C4DE748" w14:textId="77777777" w:rsidR="000847AF" w:rsidRPr="00D440B2" w:rsidRDefault="00B9583D">
      <w:pPr>
        <w:tabs>
          <w:tab w:val="left" w:pos="180"/>
        </w:tabs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Физика и её роль в познании окружающего мира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Физика — наука о природе, изучает физиче​ские явления: механические, тепловые, электрические, маг​нитные, световые, звуковые.</w:t>
      </w:r>
    </w:p>
    <w:p w14:paraId="03AEB3F0" w14:textId="77777777" w:rsidR="000847AF" w:rsidRPr="00D440B2" w:rsidRDefault="00B9583D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Физические величины. Измерение физических величин. Фи​зические приборы. Погрешность измерений. Международная система единиц. </w:t>
      </w:r>
    </w:p>
    <w:p w14:paraId="6039BE8D" w14:textId="77777777" w:rsidR="000847AF" w:rsidRPr="00D440B2" w:rsidRDefault="00B9583D">
      <w:pPr>
        <w:autoSpaceDE w:val="0"/>
        <w:autoSpaceDN w:val="0"/>
        <w:spacing w:before="70" w:after="0" w:line="271" w:lineRule="auto"/>
        <w:ind w:right="328" w:firstLine="180"/>
        <w:jc w:val="both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Как физика и другие естественные науки изучают природу. Естественно​научный метод познания: наблюдение, постановка научного вопроса, выдвижение гипотез, эксперимент по про​верке гипотез, объяснение наблюдаемого явления. Описание физических явлений с помощью моделей.</w:t>
      </w:r>
    </w:p>
    <w:p w14:paraId="22500230" w14:textId="77777777" w:rsidR="000847AF" w:rsidRPr="00D440B2" w:rsidRDefault="00B9583D">
      <w:pPr>
        <w:autoSpaceDE w:val="0"/>
        <w:autoSpaceDN w:val="0"/>
        <w:spacing w:before="192" w:after="0" w:line="262" w:lineRule="auto"/>
        <w:ind w:left="180" w:right="2736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Демонстрации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1. Механические, тепловые, электрические, магнитные, све​товые явления.</w:t>
      </w:r>
    </w:p>
    <w:p w14:paraId="7270B28B" w14:textId="77777777" w:rsidR="000847AF" w:rsidRPr="00D440B2" w:rsidRDefault="00B9583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2. Физические приборы и процедура прямых измерений ана​логовым и цифровым прибором.</w:t>
      </w:r>
    </w:p>
    <w:p w14:paraId="687E66CB" w14:textId="2999FD44" w:rsidR="000847AF" w:rsidRPr="00D440B2" w:rsidRDefault="00B9583D">
      <w:pPr>
        <w:autoSpaceDE w:val="0"/>
        <w:autoSpaceDN w:val="0"/>
        <w:spacing w:before="190" w:after="0" w:line="262" w:lineRule="auto"/>
        <w:ind w:left="180" w:right="3744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Лабораторные работы и опыты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1. Определение цены </w:t>
      </w:r>
      <w:r w:rsidR="00D440B2" w:rsidRPr="00D440B2">
        <w:rPr>
          <w:rFonts w:ascii="Times New Roman" w:eastAsia="Times New Roman" w:hAnsi="Times New Roman"/>
          <w:color w:val="000000"/>
          <w:sz w:val="24"/>
          <w:lang w:val="ru-RU"/>
        </w:rPr>
        <w:t>деления шкалы измерительного при​бора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543A73F4" w14:textId="77777777" w:rsidR="000847AF" w:rsidRPr="00D440B2" w:rsidRDefault="00B9583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2. Измерение расстояний.</w:t>
      </w:r>
    </w:p>
    <w:p w14:paraId="617F3B4B" w14:textId="77777777" w:rsidR="000847AF" w:rsidRPr="00D440B2" w:rsidRDefault="00B9583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3. Измерение объёма жидкости и твёрдого тела.</w:t>
      </w:r>
    </w:p>
    <w:p w14:paraId="69129C69" w14:textId="77777777" w:rsidR="000847AF" w:rsidRPr="00D440B2" w:rsidRDefault="00B9583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4. Определение размеров малых тел.</w:t>
      </w:r>
    </w:p>
    <w:p w14:paraId="0A076521" w14:textId="77777777" w:rsidR="000847AF" w:rsidRPr="00D440B2" w:rsidRDefault="00B9583D">
      <w:pPr>
        <w:tabs>
          <w:tab w:val="left" w:pos="180"/>
        </w:tabs>
        <w:autoSpaceDE w:val="0"/>
        <w:autoSpaceDN w:val="0"/>
        <w:spacing w:before="70" w:after="0" w:line="271" w:lineRule="auto"/>
        <w:ind w:right="1152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5. Измерение температуры при помощи жидкостного термо​метра и датчика температуры. </w:t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6. Проведение исследования по проверке гипотезы: дальность полёта шарика, пущенного горизонтально, тем больше, чем больше высота пуска.</w:t>
      </w:r>
    </w:p>
    <w:p w14:paraId="58BF5590" w14:textId="77777777" w:rsidR="000847AF" w:rsidRPr="00D440B2" w:rsidRDefault="00B9583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Первоначальные сведения о строении вещества </w:t>
      </w:r>
    </w:p>
    <w:p w14:paraId="3F426674" w14:textId="77777777" w:rsidR="000847AF" w:rsidRPr="00D440B2" w:rsidRDefault="00B9583D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Строение вещества: атомы и молекулы, их размеры. Опыты, доказывающие дискретное строение вещества. Опыты, доказывающие дискретное строение вещества. </w:t>
      </w:r>
    </w:p>
    <w:p w14:paraId="7161549E" w14:textId="77777777" w:rsidR="000847AF" w:rsidRPr="00D440B2" w:rsidRDefault="00B9583D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14:paraId="3DF8217E" w14:textId="77777777" w:rsidR="000847AF" w:rsidRPr="00D440B2" w:rsidRDefault="00B9583D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атом​но​молекулярным строением. Особенности агрегатных состояний воды. Взаимосвязь между свой​ствами веществ в разных агрегатных состояниях и их атом​но​молекулярным строением. Особенности агрегатных состоя​ний воды.  Особенности агрегатных состоя​ний воды.</w:t>
      </w:r>
    </w:p>
    <w:p w14:paraId="7329AE6B" w14:textId="5B4080A8" w:rsidR="000847AF" w:rsidRPr="00D440B2" w:rsidRDefault="00B9583D">
      <w:pPr>
        <w:autoSpaceDE w:val="0"/>
        <w:autoSpaceDN w:val="0"/>
        <w:spacing w:before="190" w:after="0" w:line="262" w:lineRule="auto"/>
        <w:ind w:left="180" w:right="6048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Демонстрации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1. </w:t>
      </w:r>
      <w:r w:rsidR="00D440B2" w:rsidRPr="00D440B2">
        <w:rPr>
          <w:rFonts w:ascii="Times New Roman" w:eastAsia="Times New Roman" w:hAnsi="Times New Roman"/>
          <w:color w:val="000000"/>
          <w:sz w:val="24"/>
          <w:lang w:val="ru-RU"/>
        </w:rPr>
        <w:t>Наблюдение броуновского движения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2115424C" w14:textId="77777777" w:rsidR="000847AF" w:rsidRPr="00D440B2" w:rsidRDefault="00B9583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2. Наблюдение диффузии.</w:t>
      </w:r>
    </w:p>
    <w:p w14:paraId="479D282A" w14:textId="77777777" w:rsidR="000847AF" w:rsidRPr="00D440B2" w:rsidRDefault="00B9583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3. Наблюдение явлений, объясняющихся притяжением или отталкиванием частиц веществ.</w:t>
      </w:r>
    </w:p>
    <w:p w14:paraId="731AA2D4" w14:textId="77777777" w:rsidR="000847AF" w:rsidRPr="00D440B2" w:rsidRDefault="00B9583D">
      <w:pPr>
        <w:autoSpaceDE w:val="0"/>
        <w:autoSpaceDN w:val="0"/>
        <w:spacing w:before="190" w:after="0" w:line="271" w:lineRule="auto"/>
        <w:ind w:left="180" w:right="2736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Лабораторные работы и опыты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1. Оценка диаметра атома методом рядов (с использованием фотографий). 2. Опыты по наблюдению теплового расширения газов.</w:t>
      </w:r>
    </w:p>
    <w:p w14:paraId="5FE59B78" w14:textId="77777777" w:rsidR="000847AF" w:rsidRPr="00D440B2" w:rsidRDefault="00B9583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3. Опыты по обнаружению действия сил молекулярного при​тяжения.</w:t>
      </w:r>
    </w:p>
    <w:p w14:paraId="068A3F90" w14:textId="77777777" w:rsidR="000847AF" w:rsidRPr="00D440B2" w:rsidRDefault="00B9583D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3. Движение и взаимодействии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Механическое движение. Равномерное и неравномерное дви​жение. Скорость. Средняя скорость при неравномерном движении. Расчёт пути и времени движения. Равномерное и неравномерное дви​</w:t>
      </w:r>
      <w:r w:rsidRPr="00D440B2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жение. Скорость. Средняя скорость при неравномерном движе​нии. Расчёт пути и времени движения.</w:t>
      </w:r>
    </w:p>
    <w:p w14:paraId="00B5192F" w14:textId="77777777" w:rsidR="000847AF" w:rsidRPr="00D440B2" w:rsidRDefault="000847AF">
      <w:pPr>
        <w:rPr>
          <w:lang w:val="ru-RU"/>
        </w:rPr>
        <w:sectPr w:rsidR="000847AF" w:rsidRPr="00D440B2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E93D772" w14:textId="77777777" w:rsidR="000847AF" w:rsidRPr="00D440B2" w:rsidRDefault="000847AF">
      <w:pPr>
        <w:autoSpaceDE w:val="0"/>
        <w:autoSpaceDN w:val="0"/>
        <w:spacing w:after="78" w:line="220" w:lineRule="exact"/>
        <w:rPr>
          <w:lang w:val="ru-RU"/>
        </w:rPr>
      </w:pPr>
    </w:p>
    <w:p w14:paraId="48BD132C" w14:textId="77777777" w:rsidR="000847AF" w:rsidRPr="00D440B2" w:rsidRDefault="00B9583D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коли​чеством молекул в единице объёма вещества. </w:t>
      </w:r>
    </w:p>
    <w:p w14:paraId="18954D5D" w14:textId="77777777" w:rsidR="000847AF" w:rsidRPr="00D440B2" w:rsidRDefault="00B9583D">
      <w:pPr>
        <w:autoSpaceDE w:val="0"/>
        <w:autoSpaceDN w:val="0"/>
        <w:spacing w:before="70" w:after="0"/>
        <w:ind w:firstLine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Сила как характеристика взаимодействия тел. Сила упруго​сти и закон Гука. Измерение силы с помощью динамометра. Явление тяготения и сила тяжести. Сила тяжести на других пла​нетах (МС).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 (МС).</w:t>
      </w:r>
    </w:p>
    <w:p w14:paraId="32C59C1D" w14:textId="77777777" w:rsidR="000847AF" w:rsidRPr="00D440B2" w:rsidRDefault="00B9583D">
      <w:pPr>
        <w:autoSpaceDE w:val="0"/>
        <w:autoSpaceDN w:val="0"/>
        <w:spacing w:before="190" w:after="0" w:line="262" w:lineRule="auto"/>
        <w:ind w:left="180" w:right="5472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Демонстрации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1. Наблюдение механического движения тела.</w:t>
      </w:r>
    </w:p>
    <w:p w14:paraId="6202C845" w14:textId="77777777" w:rsidR="000847AF" w:rsidRPr="00D440B2" w:rsidRDefault="00B9583D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2. Измерение скорости прямолинейного движения.</w:t>
      </w:r>
    </w:p>
    <w:p w14:paraId="1FC9E0B3" w14:textId="77777777" w:rsidR="000847AF" w:rsidRPr="00D440B2" w:rsidRDefault="00B9583D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3. Наблюдение явления инерции.</w:t>
      </w:r>
    </w:p>
    <w:p w14:paraId="1EBE0081" w14:textId="77777777" w:rsidR="000847AF" w:rsidRPr="00D440B2" w:rsidRDefault="00B9583D">
      <w:pPr>
        <w:autoSpaceDE w:val="0"/>
        <w:autoSpaceDN w:val="0"/>
        <w:spacing w:before="72" w:after="0" w:line="262" w:lineRule="auto"/>
        <w:ind w:left="180" w:right="3888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4. Наблюдение изменения скорости при взаимодействии тел. 5. Сравнение масс по взаимодействию тел.</w:t>
      </w:r>
    </w:p>
    <w:p w14:paraId="7A2627A8" w14:textId="77777777" w:rsidR="000847AF" w:rsidRPr="00D440B2" w:rsidRDefault="00B9583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6. Сложение сил, направленных по одной прямой.</w:t>
      </w:r>
    </w:p>
    <w:p w14:paraId="24CC4D39" w14:textId="132ACF40" w:rsidR="000847AF" w:rsidRPr="00D440B2" w:rsidRDefault="00B9583D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Лабораторные работы и опыты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1. Определение   скорости   равномерного   </w:t>
      </w:r>
      <w:r w:rsidR="00D440B2" w:rsidRPr="00D440B2">
        <w:rPr>
          <w:rFonts w:ascii="Times New Roman" w:eastAsia="Times New Roman" w:hAnsi="Times New Roman"/>
          <w:color w:val="000000"/>
          <w:sz w:val="24"/>
          <w:lang w:val="ru-RU"/>
        </w:rPr>
        <w:t>движения (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шарика в жидкости, модели электрического автомобиля и т. п.).</w:t>
      </w:r>
    </w:p>
    <w:p w14:paraId="4CBB3A7B" w14:textId="77777777" w:rsidR="000847AF" w:rsidRPr="00D440B2" w:rsidRDefault="00B9583D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2. Определение средней скорости скольжения бруска или ша​рика по наклонной плоскости. 3. Определение плотности твёрдого тела.</w:t>
      </w:r>
    </w:p>
    <w:p w14:paraId="45BF520E" w14:textId="77777777" w:rsidR="000847AF" w:rsidRPr="00D440B2" w:rsidRDefault="00B9583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4. Опыты, демонстрирующие зависимость растяжения (де​формации) пружины от приложенной силы.</w:t>
      </w:r>
    </w:p>
    <w:p w14:paraId="57BBC6F7" w14:textId="77777777" w:rsidR="000847AF" w:rsidRPr="00D440B2" w:rsidRDefault="00B9583D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5. Опыты, демонстрирующие зависимость силы трения сколь​жения от веса тела и характера соприкасающихся поверхностей.</w:t>
      </w:r>
    </w:p>
    <w:p w14:paraId="59CCD070" w14:textId="77777777" w:rsidR="000847AF" w:rsidRPr="00D440B2" w:rsidRDefault="00B9583D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4. Давление твёрдых тел, жидкостей и газов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Давление. Способы уменьшения и увеличения давления. Дав​ление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давле​ния жидкости от глубины. Гидростатический парадокс. Сооб​щающиеся сосуды. Гидравлические механизмы.</w:t>
      </w:r>
    </w:p>
    <w:p w14:paraId="2165494F" w14:textId="77777777" w:rsidR="000847AF" w:rsidRPr="00D440B2" w:rsidRDefault="00B9583D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Атмосфера Земли и атмосферное давление. Причины суще​ствования воздушной оболочки Земли.</w:t>
      </w:r>
    </w:p>
    <w:p w14:paraId="45BA0F66" w14:textId="77777777" w:rsidR="000847AF" w:rsidRPr="00D440B2" w:rsidRDefault="00B9583D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</w:t>
      </w:r>
    </w:p>
    <w:p w14:paraId="0DEDA2A3" w14:textId="77777777" w:rsidR="000847AF" w:rsidRPr="00D440B2" w:rsidRDefault="00B9583D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Действие жидкости и газа на погружённое в них тело. Вытал​кивающая (архимедова) сила. Закон Архимеда. Плавание тел. Воздухоплавание.</w:t>
      </w:r>
    </w:p>
    <w:p w14:paraId="7084EDE0" w14:textId="77777777" w:rsidR="000847AF" w:rsidRPr="00D440B2" w:rsidRDefault="00B9583D">
      <w:pPr>
        <w:autoSpaceDE w:val="0"/>
        <w:autoSpaceDN w:val="0"/>
        <w:spacing w:before="190" w:after="0" w:line="262" w:lineRule="auto"/>
        <w:ind w:left="180" w:right="5472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Демонстрации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1. Зависимость давления газа от температуры.</w:t>
      </w:r>
    </w:p>
    <w:p w14:paraId="36A6A017" w14:textId="77777777" w:rsidR="000847AF" w:rsidRPr="00D440B2" w:rsidRDefault="00B9583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2. Передача давления жидкостью и газом.</w:t>
      </w:r>
    </w:p>
    <w:p w14:paraId="3158539F" w14:textId="77777777" w:rsidR="000847AF" w:rsidRPr="00D440B2" w:rsidRDefault="00B9583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3. Сообщающиеся сосуды.</w:t>
      </w:r>
    </w:p>
    <w:p w14:paraId="248CB642" w14:textId="77777777" w:rsidR="000847AF" w:rsidRPr="00D440B2" w:rsidRDefault="00B9583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4. Гидравлический пресс.</w:t>
      </w:r>
    </w:p>
    <w:p w14:paraId="4538BDFE" w14:textId="77777777" w:rsidR="000847AF" w:rsidRPr="00D440B2" w:rsidRDefault="00B9583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5. Проявление действия атмосферного давления.</w:t>
      </w:r>
    </w:p>
    <w:p w14:paraId="2CDDA612" w14:textId="77777777" w:rsidR="000847AF" w:rsidRPr="00D440B2" w:rsidRDefault="00B9583D">
      <w:pPr>
        <w:autoSpaceDE w:val="0"/>
        <w:autoSpaceDN w:val="0"/>
        <w:spacing w:before="70" w:after="0" w:line="262" w:lineRule="auto"/>
        <w:ind w:left="180" w:right="288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6. Зависимость выталкивающей силы от объёма погружённой части тела и плотности жидкости. 7. Равенство выталкивающей силы весу вытесненной жидко​сти.</w:t>
      </w:r>
    </w:p>
    <w:p w14:paraId="4E38D07D" w14:textId="77777777" w:rsidR="000847AF" w:rsidRPr="00D440B2" w:rsidRDefault="00B9583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8. Условие плавания тел: плавание или погружение тел в зависимости от соотношения плотностей тела и жидкости.</w:t>
      </w:r>
    </w:p>
    <w:p w14:paraId="74A31DFA" w14:textId="77777777" w:rsidR="000847AF" w:rsidRPr="00D440B2" w:rsidRDefault="00B9583D">
      <w:pPr>
        <w:autoSpaceDE w:val="0"/>
        <w:autoSpaceDN w:val="0"/>
        <w:spacing w:before="190" w:after="0" w:line="262" w:lineRule="auto"/>
        <w:ind w:left="180" w:right="576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Лабораторные работы и опыты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1. Исследование зависимости веса тела в воде от объёма погру​жённой в жидкость части тела.</w:t>
      </w:r>
    </w:p>
    <w:p w14:paraId="30C20678" w14:textId="77777777" w:rsidR="000847AF" w:rsidRPr="00D440B2" w:rsidRDefault="000847AF">
      <w:pPr>
        <w:rPr>
          <w:lang w:val="ru-RU"/>
        </w:rPr>
        <w:sectPr w:rsidR="000847AF" w:rsidRPr="00D440B2">
          <w:pgSz w:w="11900" w:h="16840"/>
          <w:pgMar w:top="298" w:right="782" w:bottom="296" w:left="666" w:header="720" w:footer="720" w:gutter="0"/>
          <w:cols w:space="720" w:equalWidth="0">
            <w:col w:w="10452" w:space="0"/>
          </w:cols>
          <w:docGrid w:linePitch="360"/>
        </w:sectPr>
      </w:pPr>
    </w:p>
    <w:p w14:paraId="1E7EECCF" w14:textId="77777777" w:rsidR="000847AF" w:rsidRPr="00D440B2" w:rsidRDefault="000847AF">
      <w:pPr>
        <w:autoSpaceDE w:val="0"/>
        <w:autoSpaceDN w:val="0"/>
        <w:spacing w:after="90" w:line="220" w:lineRule="exact"/>
        <w:rPr>
          <w:lang w:val="ru-RU"/>
        </w:rPr>
      </w:pPr>
    </w:p>
    <w:p w14:paraId="064F720E" w14:textId="77777777" w:rsidR="000847AF" w:rsidRPr="00D440B2" w:rsidRDefault="00B9583D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2. Определение выталкивающей силы, действующей на тело, погружённое в жидкость.</w:t>
      </w:r>
    </w:p>
    <w:p w14:paraId="30D7470C" w14:textId="77777777" w:rsidR="000847AF" w:rsidRPr="00D440B2" w:rsidRDefault="00B9583D">
      <w:pPr>
        <w:autoSpaceDE w:val="0"/>
        <w:autoSpaceDN w:val="0"/>
        <w:spacing w:before="70" w:after="0" w:line="271" w:lineRule="auto"/>
        <w:ind w:right="102"/>
        <w:jc w:val="right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3. Проверка независимости выталкивающей силы, действую​щей на тело в жидкости, от массы тела. 4. 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</w:t>
      </w:r>
    </w:p>
    <w:p w14:paraId="4DCD6788" w14:textId="77777777" w:rsidR="000847AF" w:rsidRPr="00D440B2" w:rsidRDefault="00B9583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5. Конструирование ареометра или конструирование лодки и определение её грузоподъёмности.</w:t>
      </w:r>
    </w:p>
    <w:p w14:paraId="5C09B3E1" w14:textId="77777777" w:rsidR="000847AF" w:rsidRPr="00D440B2" w:rsidRDefault="00B9583D">
      <w:pPr>
        <w:autoSpaceDE w:val="0"/>
        <w:autoSpaceDN w:val="0"/>
        <w:spacing w:before="190" w:after="0" w:line="262" w:lineRule="auto"/>
        <w:ind w:left="180" w:right="6192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5. Работа и мощность. Энергия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Механическая работа. Мощность.</w:t>
      </w:r>
    </w:p>
    <w:p w14:paraId="7B46B905" w14:textId="77777777" w:rsidR="000847AF" w:rsidRPr="00D440B2" w:rsidRDefault="00B9583D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Простые механизмы: рычаг, блок, наклонная плоскость. Правило равновесия рычага. Применение правила равновесия рычага к блоку. «Золотое правило» механики. КПД простых механизмов. Простые механизмы в быту и технике.</w:t>
      </w:r>
    </w:p>
    <w:p w14:paraId="6334DF70" w14:textId="77777777" w:rsidR="000847AF" w:rsidRPr="00D440B2" w:rsidRDefault="00B9583D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Механическая энергия. Кинетическая и потенциальная энергия. Превращение одного вида механической энергии в другой. Закон сохранения энергии в механике.</w:t>
      </w:r>
    </w:p>
    <w:p w14:paraId="7E6CB7CE" w14:textId="77777777" w:rsidR="000847AF" w:rsidRPr="00D440B2" w:rsidRDefault="00B9583D">
      <w:pPr>
        <w:autoSpaceDE w:val="0"/>
        <w:autoSpaceDN w:val="0"/>
        <w:spacing w:before="190" w:after="0" w:line="262" w:lineRule="auto"/>
        <w:ind w:left="180" w:right="7200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Демонстрации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Примеры простых механизмов</w:t>
      </w:r>
    </w:p>
    <w:p w14:paraId="2BD45E29" w14:textId="77777777" w:rsidR="000847AF" w:rsidRPr="00D440B2" w:rsidRDefault="00B9583D">
      <w:pPr>
        <w:tabs>
          <w:tab w:val="left" w:pos="180"/>
        </w:tabs>
        <w:autoSpaceDE w:val="0"/>
        <w:autoSpaceDN w:val="0"/>
        <w:spacing w:before="190" w:after="0" w:line="271" w:lineRule="auto"/>
        <w:ind w:right="1152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Лабораторные работы и опыты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1. Определение работы силы трения при равномерном движе​нии тела по горизонтальной поверхности.</w:t>
      </w:r>
    </w:p>
    <w:p w14:paraId="0D2D1C58" w14:textId="77777777" w:rsidR="000847AF" w:rsidRPr="00D440B2" w:rsidRDefault="00B9583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2. Исследование условий равновесия рычага.</w:t>
      </w:r>
    </w:p>
    <w:p w14:paraId="16A52075" w14:textId="77777777" w:rsidR="000847AF" w:rsidRPr="00D440B2" w:rsidRDefault="00B9583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3. Измерение КПД наклонной плоскости.</w:t>
      </w:r>
    </w:p>
    <w:p w14:paraId="57DADCBA" w14:textId="77777777" w:rsidR="000847AF" w:rsidRPr="00D440B2" w:rsidRDefault="00B9583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4. Изучение закона сохранения механической энергии.</w:t>
      </w:r>
    </w:p>
    <w:p w14:paraId="0252BC91" w14:textId="77777777" w:rsidR="000847AF" w:rsidRPr="00D440B2" w:rsidRDefault="00B9583D">
      <w:pPr>
        <w:autoSpaceDE w:val="0"/>
        <w:autoSpaceDN w:val="0"/>
        <w:spacing w:before="262" w:after="0" w:line="230" w:lineRule="auto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14:paraId="3B18B6DB" w14:textId="77777777" w:rsidR="000847AF" w:rsidRPr="00D440B2" w:rsidRDefault="00B9583D">
      <w:pPr>
        <w:tabs>
          <w:tab w:val="left" w:pos="180"/>
        </w:tabs>
        <w:autoSpaceDE w:val="0"/>
        <w:autoSpaceDN w:val="0"/>
        <w:spacing w:before="166" w:after="0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Тепловые явления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Модели твёрдого, жидкого и газообразного состояний веще​ства. Кристаллические и аморфные тела. Объяснение свойств газов, жидкостей и твёрдых тел на основе положений молеку​лярно-​кинетической теории. Смачивание и капиллярные явления. Тепловое расширение и сжатие.</w:t>
      </w:r>
    </w:p>
    <w:p w14:paraId="3E2BC188" w14:textId="77777777" w:rsidR="000847AF" w:rsidRPr="00D440B2" w:rsidRDefault="00B9583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Температура. Связь температуры со скоростью теплового дви​жения частиц.</w:t>
      </w:r>
    </w:p>
    <w:p w14:paraId="2FAC644F" w14:textId="77777777" w:rsidR="000847AF" w:rsidRPr="00D440B2" w:rsidRDefault="00B9583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Внутренняя энергия Способы изменения внутренней энер​гии: теплопередача и совершение работы. Виды теплопередачи: теплопроводность, конвекция, излучение.</w:t>
      </w:r>
    </w:p>
    <w:p w14:paraId="039105BE" w14:textId="77777777" w:rsidR="000847AF" w:rsidRPr="00D440B2" w:rsidRDefault="00B9583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Количество теплоты. Удельная теплоёмкость вещества. Те​плообмен и тепловое равновесие.</w:t>
      </w:r>
    </w:p>
    <w:p w14:paraId="6D95F1BC" w14:textId="2947D871" w:rsidR="000847AF" w:rsidRPr="00D440B2" w:rsidRDefault="00B9583D">
      <w:pPr>
        <w:tabs>
          <w:tab w:val="left" w:pos="180"/>
        </w:tabs>
        <w:autoSpaceDE w:val="0"/>
        <w:autoSpaceDN w:val="0"/>
        <w:spacing w:before="72" w:after="0"/>
        <w:ind w:right="144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Уравнение теплового баланса. </w:t>
      </w:r>
      <w:r w:rsidR="00D440B2" w:rsidRPr="00D440B2">
        <w:rPr>
          <w:rFonts w:ascii="Times New Roman" w:eastAsia="Times New Roman" w:hAnsi="Times New Roman"/>
          <w:color w:val="000000"/>
          <w:sz w:val="24"/>
          <w:lang w:val="ru-RU"/>
        </w:rPr>
        <w:t>Плавление и отвердевание кристаллических веществ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.  Удель​ная теплота плавления. Парообразование и конденсация. Испа​рение (МС). Кипение. Удельная теплота парообразования. Зави​симость температуры кипения от атмосферного давления. Влажность воздуха. </w:t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Энергия топлива. Удельная теплота сгорания.</w:t>
      </w:r>
    </w:p>
    <w:p w14:paraId="2C679D7A" w14:textId="77777777" w:rsidR="000847AF" w:rsidRPr="00D440B2" w:rsidRDefault="00B9583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Принципы работы тепловых двигателей. КПД теплового двигателя. Тепловые двигатели и защита окружающей среды (МС). Закон сохранения и превращения энергии в тепловых про​цессах (МС).</w:t>
      </w:r>
    </w:p>
    <w:p w14:paraId="1E11259E" w14:textId="77777777" w:rsidR="000847AF" w:rsidRPr="00D440B2" w:rsidRDefault="00B9583D">
      <w:pPr>
        <w:autoSpaceDE w:val="0"/>
        <w:autoSpaceDN w:val="0"/>
        <w:spacing w:before="262" w:after="0" w:line="230" w:lineRule="auto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>Демонстрации</w:t>
      </w:r>
    </w:p>
    <w:p w14:paraId="12DCDF24" w14:textId="32C0EB35" w:rsidR="000847AF" w:rsidRPr="00D440B2" w:rsidRDefault="00B9583D">
      <w:pPr>
        <w:autoSpaceDE w:val="0"/>
        <w:autoSpaceDN w:val="0"/>
        <w:spacing w:before="118" w:after="0" w:line="286" w:lineRule="auto"/>
        <w:ind w:left="180" w:right="1872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1. </w:t>
      </w:r>
      <w:r w:rsidR="00D440B2" w:rsidRPr="00D440B2">
        <w:rPr>
          <w:rFonts w:ascii="Times New Roman" w:eastAsia="Times New Roman" w:hAnsi="Times New Roman"/>
          <w:color w:val="000000"/>
          <w:sz w:val="24"/>
          <w:lang w:val="ru-RU"/>
        </w:rPr>
        <w:t>Наблюдение броуновского движения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2. Наблюдение диффузии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3. Наблюдение явлений смачивания и капиллярных явле​ний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4. Наблюдение теплового расширения тел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5. Изменение давления газа при изменении объёма и нагрева​нии или охлаждении 6. Правила измерения температуры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7. Виды теплопередачи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8. Охлаждение при совершении работы</w:t>
      </w:r>
    </w:p>
    <w:p w14:paraId="3E691928" w14:textId="77777777" w:rsidR="000847AF" w:rsidRPr="00D440B2" w:rsidRDefault="000847AF">
      <w:pPr>
        <w:rPr>
          <w:lang w:val="ru-RU"/>
        </w:rPr>
        <w:sectPr w:rsidR="000847AF" w:rsidRPr="00D440B2">
          <w:pgSz w:w="11900" w:h="16840"/>
          <w:pgMar w:top="310" w:right="686" w:bottom="308" w:left="666" w:header="720" w:footer="720" w:gutter="0"/>
          <w:cols w:space="720" w:equalWidth="0">
            <w:col w:w="10548" w:space="0"/>
          </w:cols>
          <w:docGrid w:linePitch="360"/>
        </w:sectPr>
      </w:pPr>
    </w:p>
    <w:p w14:paraId="60F6EC65" w14:textId="77777777" w:rsidR="000847AF" w:rsidRPr="00D440B2" w:rsidRDefault="000847AF">
      <w:pPr>
        <w:autoSpaceDE w:val="0"/>
        <w:autoSpaceDN w:val="0"/>
        <w:spacing w:after="78" w:line="220" w:lineRule="exact"/>
        <w:rPr>
          <w:lang w:val="ru-RU"/>
        </w:rPr>
      </w:pPr>
    </w:p>
    <w:p w14:paraId="7BD7C8DD" w14:textId="2389AE76" w:rsidR="000847AF" w:rsidRPr="00D440B2" w:rsidRDefault="00B9583D">
      <w:pPr>
        <w:autoSpaceDE w:val="0"/>
        <w:autoSpaceDN w:val="0"/>
        <w:spacing w:after="0" w:line="281" w:lineRule="auto"/>
        <w:ind w:left="180" w:right="4464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9. Нагревание при совершении работы внешними силами 10. Сравнение теплоёмкостей различных веществ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11. Наблюдение кипения </w:t>
      </w:r>
      <w:r w:rsidRPr="00D440B2">
        <w:rPr>
          <w:lang w:val="ru-RU"/>
        </w:rPr>
        <w:br/>
      </w:r>
      <w:r w:rsidR="00D440B2" w:rsidRPr="00D440B2">
        <w:rPr>
          <w:rFonts w:ascii="Times New Roman" w:eastAsia="Times New Roman" w:hAnsi="Times New Roman"/>
          <w:color w:val="000000"/>
          <w:sz w:val="24"/>
          <w:lang w:val="ru-RU"/>
        </w:rPr>
        <w:t>12. Наблюдение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 постоянства температуры при плавлении 13. Модели тепловых двигателей</w:t>
      </w:r>
    </w:p>
    <w:p w14:paraId="2041AEE3" w14:textId="77777777" w:rsidR="000847AF" w:rsidRPr="00D440B2" w:rsidRDefault="00B9583D">
      <w:pPr>
        <w:autoSpaceDE w:val="0"/>
        <w:autoSpaceDN w:val="0"/>
        <w:spacing w:before="262" w:after="0" w:line="230" w:lineRule="auto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>Лабораторные работы и опыты</w:t>
      </w:r>
    </w:p>
    <w:p w14:paraId="12DF03D3" w14:textId="77777777" w:rsidR="000847AF" w:rsidRPr="00D440B2" w:rsidRDefault="00B9583D">
      <w:pPr>
        <w:tabs>
          <w:tab w:val="left" w:pos="180"/>
        </w:tabs>
        <w:autoSpaceDE w:val="0"/>
        <w:autoSpaceDN w:val="0"/>
        <w:spacing w:before="118" w:after="0" w:line="288" w:lineRule="auto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1. Опыты по обнаружению действия сил молекулярного при​тяжения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2. Опыты по выращиванию кристаллов поваренной соли или сахара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3. Опыты по наблюдению теплового расширения газов, жид​костей и твёрдых тел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4.  Определение давления воздуха в баллоне шприца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5. Опыты, демонстрирующие зависимость  давления  воздуха от его объёма и нагревания или охлаждения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6. Проверка гипотезы линейной зависимости длины столбика жидкости в термометрической трубке от температуры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7. Наблюдение изменения внутренней энергии тела в резуль​тате теплопередачи и работы внешних сил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8. Исследование явления теплообмена при смешивании хо​лодной и горячей воды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9. Определение количества теплоты, полученного водой при теплообмене с нагретым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металлическим цилиндром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10. Определение удельной теплоёмкости вещества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11. Исследование процесса испарения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12. Определение относительной влажности воздуха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13. Определение удельной теплоты плавления льда</w:t>
      </w:r>
    </w:p>
    <w:p w14:paraId="10A26276" w14:textId="77777777" w:rsidR="000847AF" w:rsidRPr="00D440B2" w:rsidRDefault="00B9583D">
      <w:pPr>
        <w:autoSpaceDE w:val="0"/>
        <w:autoSpaceDN w:val="0"/>
        <w:spacing w:before="262" w:after="0" w:line="230" w:lineRule="auto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2. Электрические и магнитные явления</w:t>
      </w:r>
    </w:p>
    <w:p w14:paraId="40A8142C" w14:textId="77777777" w:rsidR="000847AF" w:rsidRPr="00D440B2" w:rsidRDefault="00B9583D">
      <w:pPr>
        <w:tabs>
          <w:tab w:val="left" w:pos="180"/>
        </w:tabs>
        <w:autoSpaceDE w:val="0"/>
        <w:autoSpaceDN w:val="0"/>
        <w:spacing w:before="118" w:after="0" w:line="262" w:lineRule="auto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Электризация тел. Два рода электрических зарядов. Взаимо​действие заряженных тел. Закон Кулона (зависимость силы взаимодействия заряженных тел от величины зарядов и рассто​яния между телами).</w:t>
      </w:r>
    </w:p>
    <w:p w14:paraId="0B1AA485" w14:textId="77777777" w:rsidR="000847AF" w:rsidRPr="00D440B2" w:rsidRDefault="00B9583D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Электрическое поле. Напряжённость электрического поля. Принцип суперпозиции электрических полей (на качественном уровне).</w:t>
      </w:r>
    </w:p>
    <w:p w14:paraId="18262F34" w14:textId="77777777" w:rsidR="000847AF" w:rsidRPr="00D440B2" w:rsidRDefault="00B9583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Носители электрических зарядов. Элементарный электриче​ский заряд. Строение атома. Проводники и диэлектрики. Закон сохранения электрического заряда.</w:t>
      </w:r>
    </w:p>
    <w:p w14:paraId="0BED89CD" w14:textId="7E9FC694" w:rsidR="000847AF" w:rsidRPr="00D440B2" w:rsidRDefault="00B9583D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</w:t>
      </w:r>
      <w:r w:rsidR="00D440B2" w:rsidRPr="00D440B2">
        <w:rPr>
          <w:rFonts w:ascii="Times New Roman" w:eastAsia="Times New Roman" w:hAnsi="Times New Roman"/>
          <w:color w:val="000000"/>
          <w:sz w:val="24"/>
          <w:lang w:val="ru-RU"/>
        </w:rPr>
        <w:t>тока (тепловое, химическое, магнитное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).  </w:t>
      </w:r>
      <w:r w:rsidR="00D440B2" w:rsidRPr="00D440B2">
        <w:rPr>
          <w:rFonts w:ascii="Times New Roman" w:eastAsia="Times New Roman" w:hAnsi="Times New Roman"/>
          <w:color w:val="000000"/>
          <w:sz w:val="24"/>
          <w:lang w:val="ru-RU"/>
        </w:rPr>
        <w:t>Электрический ток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 в жидкостях и газах.</w:t>
      </w:r>
    </w:p>
    <w:p w14:paraId="32CC41E2" w14:textId="77777777" w:rsidR="000847AF" w:rsidRPr="00D440B2" w:rsidRDefault="00B9583D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</w:t>
      </w:r>
    </w:p>
    <w:p w14:paraId="61084EB8" w14:textId="77777777" w:rsidR="000847AF" w:rsidRPr="00D440B2" w:rsidRDefault="00B9583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Работа и мощность электрического тока. Закон Джоуля— Ленца. Электрические цепи и потребители электрической энер​гии в быту. Короткое замыкание.</w:t>
      </w:r>
    </w:p>
    <w:p w14:paraId="16C0DDF6" w14:textId="2249C15F" w:rsidR="000847AF" w:rsidRPr="00D440B2" w:rsidRDefault="00D440B2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Постоянные магниты</w:t>
      </w:r>
      <w:r w:rsidR="00B9583D"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.  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Взаимодействие постоянных</w:t>
      </w:r>
      <w:r w:rsidR="00B9583D"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   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магни</w:t>
      </w:r>
      <w:r w:rsidR="00B9583D" w:rsidRPr="00D440B2">
        <w:rPr>
          <w:rFonts w:ascii="Times New Roman" w:eastAsia="Times New Roman" w:hAnsi="Times New Roman"/>
          <w:color w:val="000000"/>
          <w:sz w:val="24"/>
          <w:lang w:val="ru-RU"/>
        </w:rPr>
        <w:t>​тов.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током.</w:t>
      </w:r>
    </w:p>
    <w:p w14:paraId="000FD62D" w14:textId="77777777" w:rsidR="000847AF" w:rsidRPr="00D440B2" w:rsidRDefault="00B9583D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Электродвигатель постоян​ного тока. Использование электродвигателей в технических устройствах и на транспорте.</w:t>
      </w:r>
    </w:p>
    <w:p w14:paraId="7A982B79" w14:textId="77777777" w:rsidR="000847AF" w:rsidRPr="00D440B2" w:rsidRDefault="00B9583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Опыты Фарадея. Явление электромагнитной индукции. Пра​вило Ленца. Электрогенератор. Способы получения электрической энергии. Электростанции на возобновляемых источниках энергии.</w:t>
      </w:r>
    </w:p>
    <w:p w14:paraId="3AC8CAD4" w14:textId="77777777" w:rsidR="000847AF" w:rsidRPr="00D440B2" w:rsidRDefault="000847AF">
      <w:pPr>
        <w:rPr>
          <w:lang w:val="ru-RU"/>
        </w:rPr>
        <w:sectPr w:rsidR="000847AF" w:rsidRPr="00D440B2">
          <w:pgSz w:w="11900" w:h="16840"/>
          <w:pgMar w:top="298" w:right="656" w:bottom="356" w:left="666" w:header="720" w:footer="720" w:gutter="0"/>
          <w:cols w:space="720" w:equalWidth="0">
            <w:col w:w="10578" w:space="0"/>
          </w:cols>
          <w:docGrid w:linePitch="360"/>
        </w:sectPr>
      </w:pPr>
    </w:p>
    <w:p w14:paraId="4419F0AC" w14:textId="77777777" w:rsidR="000847AF" w:rsidRPr="00D440B2" w:rsidRDefault="000847AF">
      <w:pPr>
        <w:autoSpaceDE w:val="0"/>
        <w:autoSpaceDN w:val="0"/>
        <w:spacing w:after="126" w:line="220" w:lineRule="exact"/>
        <w:rPr>
          <w:lang w:val="ru-RU"/>
        </w:rPr>
      </w:pPr>
    </w:p>
    <w:p w14:paraId="3232BF2A" w14:textId="77777777" w:rsidR="000847AF" w:rsidRPr="00D440B2" w:rsidRDefault="00B9583D">
      <w:pPr>
        <w:autoSpaceDE w:val="0"/>
        <w:autoSpaceDN w:val="0"/>
        <w:spacing w:after="0" w:line="230" w:lineRule="auto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>Демонстрации</w:t>
      </w:r>
    </w:p>
    <w:p w14:paraId="5FDC8F70" w14:textId="58C9B9B0" w:rsidR="000847AF" w:rsidRPr="00D440B2" w:rsidRDefault="00B9583D">
      <w:pPr>
        <w:autoSpaceDE w:val="0"/>
        <w:autoSpaceDN w:val="0"/>
        <w:spacing w:before="118" w:after="0" w:line="290" w:lineRule="auto"/>
        <w:ind w:left="180" w:right="1872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1.   Электризация тел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2.   Два рода электрических зарядов и взаимодействие заря​женных тел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3.   Устройство и действие электроскопа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4.   Электростатическая индукция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5.   Закон сохранения электрических зарядов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6.   Проводники и диэлектрики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7.   Моделирование силовых линий электрического поля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8.   Источники постоянного тока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9.   Действия электрического тока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10. Электрический ток в жидкости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11. Газовый разряд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12. Измерение силы тока амперметром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13. Измерение </w:t>
      </w:r>
      <w:r w:rsidR="00D440B2" w:rsidRPr="00D440B2">
        <w:rPr>
          <w:rFonts w:ascii="Times New Roman" w:eastAsia="Times New Roman" w:hAnsi="Times New Roman"/>
          <w:color w:val="000000"/>
          <w:sz w:val="24"/>
          <w:lang w:val="ru-RU"/>
        </w:rPr>
        <w:t>электрического напряжения вольтметром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14. Реостат и магазин сопротивлений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15. Взаимодействие постоянных магнитов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16. Моделирование невозможности разделения </w:t>
      </w:r>
      <w:r w:rsidR="00D440B2" w:rsidRPr="00D440B2">
        <w:rPr>
          <w:rFonts w:ascii="Times New Roman" w:eastAsia="Times New Roman" w:hAnsi="Times New Roman"/>
          <w:color w:val="000000"/>
          <w:sz w:val="24"/>
          <w:lang w:val="ru-RU"/>
        </w:rPr>
        <w:t>полюсов маг​нита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17. Моделирование магнитных полей постоянных магнитов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18. Опыт Эрстеда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19. Магнитное поле тока.  Электромагнит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20. Действие магнитного поля на проводник с током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21 Электродвигатель постоянного тока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22. Исследование явления электромагнитной индукции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23. Опыты Фарадея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24. Зависимость направления индукционного </w:t>
      </w:r>
      <w:r w:rsidR="00D440B2" w:rsidRPr="00D440B2">
        <w:rPr>
          <w:rFonts w:ascii="Times New Roman" w:eastAsia="Times New Roman" w:hAnsi="Times New Roman"/>
          <w:color w:val="000000"/>
          <w:sz w:val="24"/>
          <w:lang w:val="ru-RU"/>
        </w:rPr>
        <w:t>тока от условий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 его возникновения 25. Электрогенератор постоянного тока</w:t>
      </w:r>
    </w:p>
    <w:p w14:paraId="2B77AC15" w14:textId="77777777" w:rsidR="000847AF" w:rsidRPr="00D440B2" w:rsidRDefault="00B9583D">
      <w:pPr>
        <w:autoSpaceDE w:val="0"/>
        <w:autoSpaceDN w:val="0"/>
        <w:spacing w:before="262" w:after="0" w:line="230" w:lineRule="auto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>Лабораторные работы и опыты</w:t>
      </w:r>
    </w:p>
    <w:p w14:paraId="291166CA" w14:textId="695A3EDB" w:rsidR="000847AF" w:rsidRPr="00D440B2" w:rsidRDefault="00B9583D">
      <w:pPr>
        <w:tabs>
          <w:tab w:val="left" w:pos="180"/>
        </w:tabs>
        <w:autoSpaceDE w:val="0"/>
        <w:autoSpaceDN w:val="0"/>
        <w:spacing w:before="118" w:after="0" w:line="288" w:lineRule="auto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1.  Опыты по наблюдению электризации тел индукцией и при соприкосновении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2.  Исследование действия электрического поля на </w:t>
      </w:r>
      <w:r w:rsidR="00D440B2" w:rsidRPr="00D440B2">
        <w:rPr>
          <w:rFonts w:ascii="Times New Roman" w:eastAsia="Times New Roman" w:hAnsi="Times New Roman"/>
          <w:color w:val="000000"/>
          <w:sz w:val="24"/>
          <w:lang w:val="ru-RU"/>
        </w:rPr>
        <w:t>проводник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="00D440B2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 и диэлектрики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3.  Сборка и проверка работы электрической цепи постоянного тока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4.  Измерение и регулирование силы тока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5.  Измерение и регулирование напряжения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6.   Исследование зависимости силы тока, идущего через ре​зистор, от сопротивления резистора и напряжения на рези​сторе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7.  Опыты, демонстрирующие зависимость электрического со​противления проводника от его длины, площади попереч​ного сечения и материала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8.   Проверка правила сложения напряжений при последова​тельном соединении двух резисторов </w:t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9.   Проверка правила для силы тока при параллельном соеди​нении резисторов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10. Определение работы электрического тока, идущего через резистор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11. Определение мощности электрического тока, выделяемой на резисторе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12. Исследование зависимости силы тока, идущего через лам​почку, от напряжения на ней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13. Определение КПД нагревателя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14. Исследование магнитного взаимодействия постоянных маг​нитов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15. Изучение магнитного поля постоянных магнитов при их объединении и разделении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16. Исследование действия электрического тока на магнитную стрелку</w:t>
      </w:r>
    </w:p>
    <w:p w14:paraId="1BA11FF6" w14:textId="77777777" w:rsidR="000847AF" w:rsidRPr="00D440B2" w:rsidRDefault="000847AF">
      <w:pPr>
        <w:rPr>
          <w:lang w:val="ru-RU"/>
        </w:rPr>
        <w:sectPr w:rsidR="000847AF" w:rsidRPr="00D440B2">
          <w:pgSz w:w="11900" w:h="16840"/>
          <w:pgMar w:top="346" w:right="670" w:bottom="402" w:left="666" w:header="720" w:footer="720" w:gutter="0"/>
          <w:cols w:space="720" w:equalWidth="0">
            <w:col w:w="10564" w:space="0"/>
          </w:cols>
          <w:docGrid w:linePitch="360"/>
        </w:sectPr>
      </w:pPr>
    </w:p>
    <w:p w14:paraId="0F53EC46" w14:textId="77777777" w:rsidR="000847AF" w:rsidRPr="00D440B2" w:rsidRDefault="000847AF">
      <w:pPr>
        <w:autoSpaceDE w:val="0"/>
        <w:autoSpaceDN w:val="0"/>
        <w:spacing w:after="78" w:line="220" w:lineRule="exact"/>
        <w:rPr>
          <w:lang w:val="ru-RU"/>
        </w:rPr>
      </w:pPr>
    </w:p>
    <w:p w14:paraId="219BECFC" w14:textId="77777777" w:rsidR="000847AF" w:rsidRPr="00D440B2" w:rsidRDefault="00B9583D">
      <w:pPr>
        <w:tabs>
          <w:tab w:val="left" w:pos="180"/>
        </w:tabs>
        <w:autoSpaceDE w:val="0"/>
        <w:autoSpaceDN w:val="0"/>
        <w:spacing w:after="0" w:line="283" w:lineRule="auto"/>
        <w:ind w:right="432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17. Опыты, демонстрирующие зависимость силы взаимодей​ствия катушки с током и магнита от силы тока и направле​ния тока в катушке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18. Изучение действия магнитного поля на проводник с током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19. Конструирование  и  изучение  работы  электродвигателя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20. Измерение КПД электродвигательной установки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21. Опыты по исследованию явления электромагнитной индукции: исследование изменений значения и направления индукционного тока.</w:t>
      </w:r>
    </w:p>
    <w:p w14:paraId="75DF31D2" w14:textId="77777777" w:rsidR="000847AF" w:rsidRPr="00D440B2" w:rsidRDefault="00B9583D">
      <w:pPr>
        <w:autoSpaceDE w:val="0"/>
        <w:autoSpaceDN w:val="0"/>
        <w:spacing w:before="262" w:after="0" w:line="230" w:lineRule="auto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14:paraId="0E8740ED" w14:textId="77777777" w:rsidR="000847AF" w:rsidRPr="00D440B2" w:rsidRDefault="00B9583D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1. Механические явления</w:t>
      </w:r>
    </w:p>
    <w:p w14:paraId="75D26C7B" w14:textId="77777777" w:rsidR="000847AF" w:rsidRPr="00D440B2" w:rsidRDefault="00B9583D">
      <w:pPr>
        <w:autoSpaceDE w:val="0"/>
        <w:autoSpaceDN w:val="0"/>
        <w:spacing w:before="192" w:after="0" w:line="271" w:lineRule="auto"/>
        <w:ind w:right="288" w:firstLine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Механическое движение. Материальная точка. Система от​счёта. Относительность механического движения. Равномерное прямолинейное движение. Неравномерное прямолинейное дви​жение. Средняя и мгновенная скорость тела при неравномерном движении.</w:t>
      </w:r>
    </w:p>
    <w:p w14:paraId="2498A737" w14:textId="77777777" w:rsidR="000847AF" w:rsidRPr="00D440B2" w:rsidRDefault="00B9583D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Ускорение. Равноускоренное прямолинейное движение. Сво​бодное падение. Опыты Галилея. </w:t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Равномерное движение по окружности. Период и частота об​ращения. Линейная и угловая скорости. Центростремительное ускорение.</w:t>
      </w:r>
    </w:p>
    <w:p w14:paraId="0F53BEA0" w14:textId="77777777" w:rsidR="000847AF" w:rsidRPr="00D440B2" w:rsidRDefault="00B9583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Первый закон Ньютона. Второй закон Ньютона. Третий за​кон Ньютона. Принцип суперпозиции сил.</w:t>
      </w:r>
    </w:p>
    <w:p w14:paraId="1AC4CB35" w14:textId="77777777" w:rsidR="000847AF" w:rsidRPr="00D440B2" w:rsidRDefault="00B9583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Сила упругости. Закон Гука. Сила трения: сила трения сколь​жения, сила трения покоя, другие виды трения. </w:t>
      </w:r>
    </w:p>
    <w:p w14:paraId="0AB463E2" w14:textId="77777777" w:rsidR="000847AF" w:rsidRPr="00D440B2" w:rsidRDefault="00B9583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Сила тяжести и закон всемирного тяготения. Ускорение сво​бодного падения. Движение планет вокруг Солнца (МС). Первая космическая скорость. Невесомость и перегрузки.</w:t>
      </w:r>
    </w:p>
    <w:p w14:paraId="45688E59" w14:textId="77777777" w:rsidR="000847AF" w:rsidRPr="00D440B2" w:rsidRDefault="00B9583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Равновесие материальной точки. Абсолютно твёрдое тело. Равновесие твёрдого тела с закреплённой осью вращения. Момент силы. Центр тяжести.</w:t>
      </w:r>
    </w:p>
    <w:p w14:paraId="5729BD7A" w14:textId="77777777" w:rsidR="000847AF" w:rsidRPr="00D440B2" w:rsidRDefault="00B9583D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Импульс тела. Изменение импульса. Импульс силы. Закон сохранения импульса. Реактивное движение (МС).</w:t>
      </w:r>
    </w:p>
    <w:p w14:paraId="7756E6A8" w14:textId="77777777" w:rsidR="000847AF" w:rsidRPr="00D440B2" w:rsidRDefault="00B9583D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Механическая работа и мощность. Работа сил тяжести, упру​гости, трения Связь энергии и работы Потенциальная энергия тела, поднятого над поверхностью земли. Потенциальная энер​гия сжатой пружины. Кинетическая энергия. Теорема о кинетической энергии. Закон сохранения механической энергии.</w:t>
      </w:r>
    </w:p>
    <w:p w14:paraId="5BDBA61A" w14:textId="3FD5AF1C" w:rsidR="000847AF" w:rsidRPr="00D440B2" w:rsidRDefault="00B9583D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Демонстрации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1.  Наблюдение механического движения тела относительно разных тел отсчёта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2.  Сравнение путей и траекторий движения одного и того же тела относительно разных тел отсчёта </w:t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3.  Измерение скорости и ускорения прямолинейного движе​ния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4.  </w:t>
      </w:r>
      <w:r w:rsidR="00D440B2" w:rsidRPr="00D440B2">
        <w:rPr>
          <w:rFonts w:ascii="Times New Roman" w:eastAsia="Times New Roman" w:hAnsi="Times New Roman"/>
          <w:color w:val="000000"/>
          <w:sz w:val="24"/>
          <w:lang w:val="ru-RU"/>
        </w:rPr>
        <w:t>Исследование признаков равноускоренного движения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5.  Наблюдение движения тела по окружности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6. Наблюдение механических явлений, происходящих в си​стеме отсчёта «Тележка» при её равномерном и ускоренном движении относительно кабинета физики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7.  Зависимость ускорения тела от массы тела и действующей на него силы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8.  Наблюдение равенства сил при взаимодействии тел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9.  Изменение веса тела при ускоренном движении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10.Передача импульса при взаимодействии тел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11.Преобразования энергии при взаимодействии тел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12.Сохранение импульса при неупругом взаимодействии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13.Сохранение импульса при абсолютно упругом взаимодей​ствии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14.Наблюдение реактивного движения</w:t>
      </w:r>
    </w:p>
    <w:p w14:paraId="14802304" w14:textId="77777777" w:rsidR="000847AF" w:rsidRPr="00D440B2" w:rsidRDefault="000847AF">
      <w:pPr>
        <w:rPr>
          <w:lang w:val="ru-RU"/>
        </w:rPr>
        <w:sectPr w:rsidR="000847AF" w:rsidRPr="00D440B2">
          <w:pgSz w:w="11900" w:h="16840"/>
          <w:pgMar w:top="298" w:right="694" w:bottom="332" w:left="666" w:header="720" w:footer="720" w:gutter="0"/>
          <w:cols w:space="720" w:equalWidth="0">
            <w:col w:w="10540" w:space="0"/>
          </w:cols>
          <w:docGrid w:linePitch="360"/>
        </w:sectPr>
      </w:pPr>
    </w:p>
    <w:p w14:paraId="12CC15B1" w14:textId="77777777" w:rsidR="000847AF" w:rsidRPr="00D440B2" w:rsidRDefault="000847AF">
      <w:pPr>
        <w:autoSpaceDE w:val="0"/>
        <w:autoSpaceDN w:val="0"/>
        <w:spacing w:after="78" w:line="220" w:lineRule="exact"/>
        <w:rPr>
          <w:lang w:val="ru-RU"/>
        </w:rPr>
      </w:pPr>
    </w:p>
    <w:p w14:paraId="3A68D47C" w14:textId="77777777" w:rsidR="000847AF" w:rsidRPr="00D440B2" w:rsidRDefault="00B9583D">
      <w:pPr>
        <w:autoSpaceDE w:val="0"/>
        <w:autoSpaceDN w:val="0"/>
        <w:spacing w:after="0" w:line="262" w:lineRule="auto"/>
        <w:ind w:left="180" w:right="1728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15.Сохранение механической энергии при свободном падении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16. Сохранение механической энергии при движении тела под действием пружины</w:t>
      </w:r>
    </w:p>
    <w:p w14:paraId="62AC60D4" w14:textId="4BC477F3" w:rsidR="000847AF" w:rsidRPr="00D440B2" w:rsidRDefault="00B9583D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Лабораторные работы и опыты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1.  Конструирование тракта для разгона и дальнейшего равно​мерного движения шарика или тележки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2.  Определение средней скорости скольжения бруска или дви​жения шарика по наклонной плоскости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3.  Определение ускорения тела при равноускоренном движе​нии по наклонной плоскости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4.  Исследование зависимости пути от времени при равноуско​ренном движении без начальной скорости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5.  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одина​ковы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6.  Исследование зависимости силы трения скольжения от си​лы нормального давления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7.  Определение коэффициента трения скольжения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8.  Определение жёсткости пружины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9.  Определение работы силы трения при равномерном движе​нии тела по горизонтальной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поверхности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10.Определение  работы  </w:t>
      </w:r>
      <w:r w:rsidR="00D440B2" w:rsidRPr="00D440B2">
        <w:rPr>
          <w:rFonts w:ascii="Times New Roman" w:eastAsia="Times New Roman" w:hAnsi="Times New Roman"/>
          <w:color w:val="000000"/>
          <w:sz w:val="24"/>
          <w:lang w:val="ru-RU"/>
        </w:rPr>
        <w:t>силы упругости при подъёме груза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 с использованием неподвижного и подвижного блоков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11.Изучение закона сохранения энергии</w:t>
      </w:r>
    </w:p>
    <w:p w14:paraId="0A0B7F4F" w14:textId="77777777" w:rsidR="000847AF" w:rsidRPr="00D440B2" w:rsidRDefault="00B9583D">
      <w:pPr>
        <w:autoSpaceDE w:val="0"/>
        <w:autoSpaceDN w:val="0"/>
        <w:spacing w:before="262" w:after="0" w:line="230" w:lineRule="auto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2. Механические колебания и волны</w:t>
      </w:r>
    </w:p>
    <w:p w14:paraId="761FA874" w14:textId="40EB8847" w:rsidR="000847AF" w:rsidRPr="00D440B2" w:rsidRDefault="00B9583D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Колебательное движение. Основные характеристики </w:t>
      </w:r>
      <w:r w:rsidR="00D440B2" w:rsidRPr="00D440B2">
        <w:rPr>
          <w:rFonts w:ascii="Times New Roman" w:eastAsia="Times New Roman" w:hAnsi="Times New Roman"/>
          <w:color w:val="000000"/>
          <w:sz w:val="24"/>
          <w:lang w:val="ru-RU"/>
        </w:rPr>
        <w:t>колоба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="00D440B2" w:rsidRPr="00D440B2">
        <w:rPr>
          <w:rFonts w:ascii="Times New Roman" w:eastAsia="Times New Roman" w:hAnsi="Times New Roman"/>
          <w:color w:val="000000"/>
          <w:sz w:val="24"/>
          <w:lang w:val="ru-RU"/>
        </w:rPr>
        <w:t>н</w:t>
      </w:r>
      <w:r w:rsidR="00D440B2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="00D440B2" w:rsidRPr="00D440B2">
        <w:rPr>
          <w:rFonts w:ascii="Times New Roman" w:eastAsia="Times New Roman" w:hAnsi="Times New Roman"/>
          <w:color w:val="000000"/>
          <w:sz w:val="24"/>
          <w:lang w:val="ru-RU"/>
        </w:rPr>
        <w:t>й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: период, частота, амплитуда.</w:t>
      </w:r>
    </w:p>
    <w:p w14:paraId="378E512B" w14:textId="77777777" w:rsidR="000847AF" w:rsidRPr="00D440B2" w:rsidRDefault="00B9583D">
      <w:pPr>
        <w:autoSpaceDE w:val="0"/>
        <w:autoSpaceDN w:val="0"/>
        <w:spacing w:before="70" w:after="0" w:line="230" w:lineRule="auto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Математический и пружин​ный маятники. Превращение энергии при колебательном дви​жении. </w:t>
      </w:r>
    </w:p>
    <w:p w14:paraId="69CCAF2B" w14:textId="77777777" w:rsidR="000847AF" w:rsidRPr="00D440B2" w:rsidRDefault="00B9583D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 Затухающие колебания. Вынужденные колебания. Резонанс. Механические волны. Свойства механических волн. Про​ дольные и поперечные волны. Длина волны и скорость её распространения. Механические волны в твёрдом теле, сейсмические волны (МС).</w:t>
      </w:r>
    </w:p>
    <w:p w14:paraId="6C68E893" w14:textId="77777777" w:rsidR="000847AF" w:rsidRPr="00D440B2" w:rsidRDefault="00B9583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Звук. Громкость звука и высота тона. Отражение звука. Ин​фразвук и ультразвук.</w:t>
      </w:r>
    </w:p>
    <w:p w14:paraId="0FAF3515" w14:textId="77777777" w:rsidR="000847AF" w:rsidRPr="00D440B2" w:rsidRDefault="00B9583D">
      <w:pPr>
        <w:autoSpaceDE w:val="0"/>
        <w:autoSpaceDN w:val="0"/>
        <w:spacing w:before="190" w:after="0" w:line="283" w:lineRule="auto"/>
        <w:ind w:left="180" w:right="2304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Демонстрации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1. Наблюдение колебаний тел под действием силы тяжести и силы упругости 2. Наблюдение колебаний груза на нити и на пружине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3. Наблюдение вынужденных колебаний и резонанса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4. Распространение продольных и поперечных волн (на моде​ли)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5. Наблюдение зависимости высоты звука от частоты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6. Акустический резонанс</w:t>
      </w:r>
    </w:p>
    <w:p w14:paraId="50BC93C8" w14:textId="77777777" w:rsidR="000C4A7A" w:rsidRDefault="00B9583D" w:rsidP="000C4A7A">
      <w:pPr>
        <w:tabs>
          <w:tab w:val="left" w:pos="180"/>
        </w:tabs>
        <w:autoSpaceDE w:val="0"/>
        <w:autoSpaceDN w:val="0"/>
        <w:spacing w:after="0" w:line="286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Лабораторные работы и опыты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1. Определение частоты и периода колебаний математическо​го маятника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2. Определение частоты и периода колебаний пружинного ма​ятника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3. Исследование зависимости периода колебаний подвешенно​го к нити груза от длины нити </w:t>
      </w:r>
    </w:p>
    <w:p w14:paraId="2247A295" w14:textId="77777777" w:rsidR="000C4A7A" w:rsidRDefault="00B9583D" w:rsidP="000C4A7A">
      <w:pPr>
        <w:tabs>
          <w:tab w:val="left" w:pos="180"/>
        </w:tabs>
        <w:autoSpaceDE w:val="0"/>
        <w:autoSpaceDN w:val="0"/>
        <w:spacing w:after="0" w:line="286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4. Исследование зависимости периода колебаний пружинного маятника от массы груза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5. Проверка независимости периода колебаний груза, подве​шенного к нити, от массы груза </w:t>
      </w:r>
    </w:p>
    <w:p w14:paraId="4F942CD6" w14:textId="6D7E531E" w:rsidR="000847AF" w:rsidRPr="00D440B2" w:rsidRDefault="00B9583D" w:rsidP="000C4A7A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6. Опыты, демонстрирующие зависимость периода колебаний пружинного маятника от массы груза и жёсткости пру​жины </w:t>
      </w:r>
      <w:r w:rsidRPr="00D440B2">
        <w:rPr>
          <w:lang w:val="ru-RU"/>
        </w:rPr>
        <w:br/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7. Измерение ускорения свободного падения</w:t>
      </w:r>
    </w:p>
    <w:p w14:paraId="0288EF27" w14:textId="77777777" w:rsidR="000847AF" w:rsidRPr="00D440B2" w:rsidRDefault="00B9583D">
      <w:pPr>
        <w:autoSpaceDE w:val="0"/>
        <w:autoSpaceDN w:val="0"/>
        <w:spacing w:before="262" w:after="0" w:line="230" w:lineRule="auto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3. Электромагнитное поле и электромагнитные волны</w:t>
      </w:r>
    </w:p>
    <w:p w14:paraId="5A4B63BD" w14:textId="77777777" w:rsidR="000847AF" w:rsidRPr="00D440B2" w:rsidRDefault="000847AF">
      <w:pPr>
        <w:rPr>
          <w:lang w:val="ru-RU"/>
        </w:rPr>
        <w:sectPr w:rsidR="000847AF" w:rsidRPr="00D440B2">
          <w:pgSz w:w="11900" w:h="16840"/>
          <w:pgMar w:top="298" w:right="674" w:bottom="368" w:left="666" w:header="720" w:footer="720" w:gutter="0"/>
          <w:cols w:space="720" w:equalWidth="0">
            <w:col w:w="10560" w:space="0"/>
          </w:cols>
          <w:docGrid w:linePitch="360"/>
        </w:sectPr>
      </w:pPr>
    </w:p>
    <w:p w14:paraId="193E28D3" w14:textId="77777777" w:rsidR="000847AF" w:rsidRPr="00D440B2" w:rsidRDefault="000847AF">
      <w:pPr>
        <w:autoSpaceDE w:val="0"/>
        <w:autoSpaceDN w:val="0"/>
        <w:spacing w:after="78" w:line="220" w:lineRule="exact"/>
        <w:rPr>
          <w:lang w:val="ru-RU"/>
        </w:rPr>
      </w:pPr>
    </w:p>
    <w:p w14:paraId="00B0E4FF" w14:textId="77777777" w:rsidR="000847AF" w:rsidRPr="00D440B2" w:rsidRDefault="00B9583D">
      <w:pPr>
        <w:tabs>
          <w:tab w:val="left" w:pos="180"/>
        </w:tabs>
        <w:autoSpaceDE w:val="0"/>
        <w:autoSpaceDN w:val="0"/>
        <w:spacing w:after="0" w:line="262" w:lineRule="auto"/>
        <w:ind w:right="720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Электромагнитное поле. Электромагнитные волны. Свойства электромагнитных волн Шкала электромагнитных волн. Использование электромагнитных волн для сотовой связи.</w:t>
      </w:r>
    </w:p>
    <w:p w14:paraId="1D4DC2E9" w14:textId="77777777" w:rsidR="000847AF" w:rsidRPr="00D440B2" w:rsidRDefault="00B9583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Электромагнитная природа света. Скорость света. Волновые свойства света.</w:t>
      </w:r>
    </w:p>
    <w:p w14:paraId="4B3B27EE" w14:textId="0BD122AF" w:rsidR="000847AF" w:rsidRPr="00D440B2" w:rsidRDefault="00B9583D">
      <w:pPr>
        <w:autoSpaceDE w:val="0"/>
        <w:autoSpaceDN w:val="0"/>
        <w:spacing w:before="190" w:after="0" w:line="271" w:lineRule="auto"/>
        <w:ind w:left="180" w:right="6480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Демонстрации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1. </w:t>
      </w:r>
      <w:r w:rsidR="000C4A7A" w:rsidRPr="00D440B2">
        <w:rPr>
          <w:rFonts w:ascii="Times New Roman" w:eastAsia="Times New Roman" w:hAnsi="Times New Roman"/>
          <w:color w:val="000000"/>
          <w:sz w:val="24"/>
          <w:lang w:val="ru-RU"/>
        </w:rPr>
        <w:t>Свойства электромагнитных волн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2. Волновые свойства света</w:t>
      </w:r>
    </w:p>
    <w:p w14:paraId="3777BF26" w14:textId="77777777" w:rsidR="000847AF" w:rsidRPr="00D440B2" w:rsidRDefault="00B9583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>Лабораторные работы и опыты</w:t>
      </w:r>
    </w:p>
    <w:p w14:paraId="07ECE355" w14:textId="77777777" w:rsidR="000847AF" w:rsidRPr="00D440B2" w:rsidRDefault="00B9583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1. Изучение свойств электромагнитных волн с помощью мобильного телефона</w:t>
      </w:r>
    </w:p>
    <w:p w14:paraId="25D9F525" w14:textId="77777777" w:rsidR="000847AF" w:rsidRPr="00D440B2" w:rsidRDefault="00B9583D">
      <w:pPr>
        <w:autoSpaceDE w:val="0"/>
        <w:autoSpaceDN w:val="0"/>
        <w:spacing w:before="264" w:after="0" w:line="230" w:lineRule="auto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4. Световые явления</w:t>
      </w:r>
    </w:p>
    <w:p w14:paraId="359E47EF" w14:textId="77777777" w:rsidR="000847AF" w:rsidRPr="00D440B2" w:rsidRDefault="00B9583D">
      <w:pPr>
        <w:tabs>
          <w:tab w:val="left" w:pos="180"/>
        </w:tabs>
        <w:autoSpaceDE w:val="0"/>
        <w:autoSpaceDN w:val="0"/>
        <w:spacing w:before="120" w:after="0" w:line="262" w:lineRule="auto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Лучевая модель света. Источники света. Прямолинейное рас​пространение света. Затмения Солнца и Луны. Отражение све​та. Плоское зеркало. Закон отражения света.</w:t>
      </w:r>
    </w:p>
    <w:p w14:paraId="143A7E35" w14:textId="77777777" w:rsidR="000847AF" w:rsidRPr="00D440B2" w:rsidRDefault="00B9583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Преломление света. Закон преломления света. Полное вну​треннее отражение света. Использование полного внутреннего отражения в оптических световодах.</w:t>
      </w:r>
    </w:p>
    <w:p w14:paraId="23087DB0" w14:textId="77777777" w:rsidR="000847AF" w:rsidRPr="00D440B2" w:rsidRDefault="00B9583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Линза. Ход лучей в линзе. Оптическая система фотоаппара​та, микроскопа и телескопа (МС). Глаз как оптическая система. Близорукость и дальнозоркость.</w:t>
      </w:r>
    </w:p>
    <w:p w14:paraId="17CA98E4" w14:textId="77777777" w:rsidR="000847AF" w:rsidRPr="00D440B2" w:rsidRDefault="00B9583D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Разложение белого света в спектр. Опыты Ньютона. Сложе​ние спектральных цветов. Дисперсия света.</w:t>
      </w:r>
    </w:p>
    <w:p w14:paraId="52580F09" w14:textId="77777777" w:rsidR="000847AF" w:rsidRPr="00D440B2" w:rsidRDefault="00B9583D">
      <w:pPr>
        <w:autoSpaceDE w:val="0"/>
        <w:autoSpaceDN w:val="0"/>
        <w:spacing w:before="190" w:after="0" w:line="262" w:lineRule="auto"/>
        <w:ind w:left="180" w:right="5904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Демонстрации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1.  Прямолинейное распространение света.</w:t>
      </w:r>
    </w:p>
    <w:p w14:paraId="1745AC8E" w14:textId="77777777" w:rsidR="000847AF" w:rsidRPr="00D440B2" w:rsidRDefault="00B9583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2.  Отражение света.</w:t>
      </w:r>
    </w:p>
    <w:p w14:paraId="66F986B8" w14:textId="77777777" w:rsidR="000847AF" w:rsidRPr="00D440B2" w:rsidRDefault="00B9583D">
      <w:pPr>
        <w:autoSpaceDE w:val="0"/>
        <w:autoSpaceDN w:val="0"/>
        <w:spacing w:before="70" w:after="0" w:line="262" w:lineRule="auto"/>
        <w:ind w:left="180" w:right="3024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3.  Получение изображений в плоском, вогнутом и выпуклом зеркалах. 4.  Преломление света.</w:t>
      </w:r>
    </w:p>
    <w:p w14:paraId="0DB23775" w14:textId="77777777" w:rsidR="000847AF" w:rsidRPr="00D440B2" w:rsidRDefault="00B9583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5.  Оптический световод.</w:t>
      </w:r>
    </w:p>
    <w:p w14:paraId="09064B97" w14:textId="77777777" w:rsidR="000847AF" w:rsidRPr="00D440B2" w:rsidRDefault="00B9583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6.  Ход лучей в собирающей линзе.</w:t>
      </w:r>
    </w:p>
    <w:p w14:paraId="518E894A" w14:textId="77777777" w:rsidR="000847AF" w:rsidRPr="00D440B2" w:rsidRDefault="00B9583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7.  Ход лучей в рассеивающей линзе.</w:t>
      </w:r>
    </w:p>
    <w:p w14:paraId="6435C6E1" w14:textId="77777777" w:rsidR="000847AF" w:rsidRPr="00D440B2" w:rsidRDefault="00B9583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8.  Получение изображений с помощью линз.</w:t>
      </w:r>
    </w:p>
    <w:p w14:paraId="7E1B8E43" w14:textId="77777777" w:rsidR="000847AF" w:rsidRPr="00D440B2" w:rsidRDefault="00B9583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9.  Принцип действия фотоаппарата, микроскопа и телеско​па.</w:t>
      </w:r>
    </w:p>
    <w:p w14:paraId="022D8918" w14:textId="77777777" w:rsidR="000847AF" w:rsidRPr="00D440B2" w:rsidRDefault="00B9583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10.Модель глаза.</w:t>
      </w:r>
    </w:p>
    <w:p w14:paraId="27F10ECC" w14:textId="77777777" w:rsidR="000847AF" w:rsidRPr="00D440B2" w:rsidRDefault="00B9583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11.Разложение белого света в спектр.</w:t>
      </w:r>
    </w:p>
    <w:p w14:paraId="65D180FA" w14:textId="77777777" w:rsidR="000847AF" w:rsidRPr="00D440B2" w:rsidRDefault="00B9583D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12.Получение белого света при сложении света разных цветов.</w:t>
      </w:r>
    </w:p>
    <w:p w14:paraId="314DD1A2" w14:textId="77777777" w:rsidR="000847AF" w:rsidRPr="00D440B2" w:rsidRDefault="00B9583D">
      <w:pPr>
        <w:autoSpaceDE w:val="0"/>
        <w:autoSpaceDN w:val="0"/>
        <w:spacing w:before="192" w:after="0" w:line="262" w:lineRule="auto"/>
        <w:ind w:left="180" w:right="2304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Лабораторные работы и опыты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1. Исследование зависимости угла отражения светового луча от угла падения.</w:t>
      </w:r>
    </w:p>
    <w:p w14:paraId="11701363" w14:textId="77777777" w:rsidR="000847AF" w:rsidRPr="00D440B2" w:rsidRDefault="00B9583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2. Изучение характеристик изображения предмета в плоском зеркале.</w:t>
      </w:r>
    </w:p>
    <w:p w14:paraId="13A48726" w14:textId="77777777" w:rsidR="000847AF" w:rsidRPr="00D440B2" w:rsidRDefault="00B9583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3. Исследование зависимости угла преломления светового лу​ча от угла падения на границе «воздух—стекло».</w:t>
      </w:r>
    </w:p>
    <w:p w14:paraId="29E1698A" w14:textId="77777777" w:rsidR="000847AF" w:rsidRPr="00D440B2" w:rsidRDefault="00B9583D">
      <w:pPr>
        <w:autoSpaceDE w:val="0"/>
        <w:autoSpaceDN w:val="0"/>
        <w:spacing w:before="70" w:after="0" w:line="262" w:lineRule="auto"/>
        <w:ind w:left="180" w:right="216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4. Получение изображений с помощью собирающей линзы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5. Определение фокусного расстояния и оптической силы со​ бирающей линзы.</w:t>
      </w:r>
    </w:p>
    <w:p w14:paraId="479A9778" w14:textId="77777777" w:rsidR="000847AF" w:rsidRPr="00D440B2" w:rsidRDefault="00B9583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6. Опыты по разложению белого света в спектр.</w:t>
      </w:r>
    </w:p>
    <w:p w14:paraId="10B1A340" w14:textId="77777777" w:rsidR="000847AF" w:rsidRPr="00D440B2" w:rsidRDefault="00B9583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7. Опыты по восприятию цвета предметов при их наблюдении через цветовые фильтры.</w:t>
      </w:r>
    </w:p>
    <w:p w14:paraId="09D07AC3" w14:textId="77777777" w:rsidR="000847AF" w:rsidRPr="00D440B2" w:rsidRDefault="00B9583D">
      <w:pPr>
        <w:autoSpaceDE w:val="0"/>
        <w:autoSpaceDN w:val="0"/>
        <w:spacing w:before="262" w:after="0" w:line="230" w:lineRule="auto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5. Квантовые явления</w:t>
      </w:r>
    </w:p>
    <w:p w14:paraId="1E023A46" w14:textId="77777777" w:rsidR="000847AF" w:rsidRPr="00D440B2" w:rsidRDefault="00B9583D">
      <w:pPr>
        <w:tabs>
          <w:tab w:val="left" w:pos="180"/>
        </w:tabs>
        <w:autoSpaceDE w:val="0"/>
        <w:autoSpaceDN w:val="0"/>
        <w:spacing w:before="118" w:after="0" w:line="262" w:lineRule="auto"/>
        <w:ind w:right="432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Опыты Резерфорда и планетарная модель атома. Модель ато​ма Бора. Испускание и поглощение света атомом. Кванты. Линейчатые спектры.</w:t>
      </w:r>
    </w:p>
    <w:p w14:paraId="56824215" w14:textId="77777777" w:rsidR="000847AF" w:rsidRPr="00D440B2" w:rsidRDefault="00B9583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Радиоактивность. Альфа​, бета​ и гамма​излучения. Строе​ние атомного ядра. Нуклонная модель</w:t>
      </w:r>
    </w:p>
    <w:p w14:paraId="5E2DF160" w14:textId="77777777" w:rsidR="000847AF" w:rsidRPr="00D440B2" w:rsidRDefault="000847AF">
      <w:pPr>
        <w:rPr>
          <w:lang w:val="ru-RU"/>
        </w:rPr>
        <w:sectPr w:rsidR="000847AF" w:rsidRPr="00D440B2">
          <w:pgSz w:w="11900" w:h="16840"/>
          <w:pgMar w:top="298" w:right="714" w:bottom="392" w:left="666" w:header="720" w:footer="720" w:gutter="0"/>
          <w:cols w:space="720" w:equalWidth="0">
            <w:col w:w="10520" w:space="0"/>
          </w:cols>
          <w:docGrid w:linePitch="360"/>
        </w:sectPr>
      </w:pPr>
    </w:p>
    <w:p w14:paraId="2391D03C" w14:textId="77777777" w:rsidR="000847AF" w:rsidRPr="00D440B2" w:rsidRDefault="000847AF">
      <w:pPr>
        <w:autoSpaceDE w:val="0"/>
        <w:autoSpaceDN w:val="0"/>
        <w:spacing w:after="66" w:line="220" w:lineRule="exact"/>
        <w:rPr>
          <w:lang w:val="ru-RU"/>
        </w:rPr>
      </w:pPr>
    </w:p>
    <w:p w14:paraId="2BEE57E7" w14:textId="77777777" w:rsidR="000847AF" w:rsidRPr="00D440B2" w:rsidRDefault="00B9583D">
      <w:pPr>
        <w:autoSpaceDE w:val="0"/>
        <w:autoSpaceDN w:val="0"/>
        <w:spacing w:after="0" w:line="230" w:lineRule="auto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атомного ядра. Изотопы.</w:t>
      </w:r>
    </w:p>
    <w:p w14:paraId="71AF050B" w14:textId="77777777" w:rsidR="000847AF" w:rsidRPr="00D440B2" w:rsidRDefault="00B9583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Радиоактивные превращения. Период полураспада атомных ядер.</w:t>
      </w:r>
    </w:p>
    <w:p w14:paraId="626165D0" w14:textId="77777777" w:rsidR="000847AF" w:rsidRPr="00D440B2" w:rsidRDefault="00B9583D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Ядерные реакции. Законы сохранения зарядового и массово​го чисел. Энергия связи атомных ядер. Связь массы и энергии. Реакции синтеза и деления ядер. Источники энергии Солнца и звёзд (МС). </w:t>
      </w: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Ядерная энергетика. Действия радиоактивных излучений на живые организмы (МС).</w:t>
      </w:r>
    </w:p>
    <w:p w14:paraId="4D8BCF47" w14:textId="77777777" w:rsidR="000847AF" w:rsidRPr="00D440B2" w:rsidRDefault="00B9583D">
      <w:pPr>
        <w:autoSpaceDE w:val="0"/>
        <w:autoSpaceDN w:val="0"/>
        <w:spacing w:before="190" w:after="0" w:line="262" w:lineRule="auto"/>
        <w:ind w:left="180" w:right="6336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Демонстрации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1. Спектры излучения и поглощения.</w:t>
      </w:r>
    </w:p>
    <w:p w14:paraId="079BB428" w14:textId="77777777" w:rsidR="000847AF" w:rsidRPr="00D440B2" w:rsidRDefault="00B9583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2. Спектры различных газов.</w:t>
      </w:r>
    </w:p>
    <w:p w14:paraId="7B5B2271" w14:textId="77777777" w:rsidR="000847AF" w:rsidRPr="00D440B2" w:rsidRDefault="00B9583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3. Спектр водорода.</w:t>
      </w:r>
    </w:p>
    <w:p w14:paraId="724546ED" w14:textId="77777777" w:rsidR="000847AF" w:rsidRPr="00D440B2" w:rsidRDefault="00B9583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4. Наблюдение треков в камере Вильсона.</w:t>
      </w:r>
    </w:p>
    <w:p w14:paraId="66BEF84B" w14:textId="77777777" w:rsidR="000847AF" w:rsidRPr="00D440B2" w:rsidRDefault="00B9583D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5. Работа счётчика ионизирующих излучений.</w:t>
      </w:r>
    </w:p>
    <w:p w14:paraId="47483B60" w14:textId="4BF080E9" w:rsidR="000847AF" w:rsidRPr="00D440B2" w:rsidRDefault="00B9583D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6. Регистрация излучения природных минералов и продуктов.</w:t>
      </w:r>
    </w:p>
    <w:p w14:paraId="391A9B75" w14:textId="77777777" w:rsidR="000847AF" w:rsidRPr="00D440B2" w:rsidRDefault="00B9583D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Лабораторные работы и опыты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1. Наблюдение сплошных и линейчатых спектров излуче​ния.</w:t>
      </w:r>
    </w:p>
    <w:p w14:paraId="4CCA9937" w14:textId="40AC9D4E" w:rsidR="000847AF" w:rsidRPr="00D440B2" w:rsidRDefault="00B9583D">
      <w:pPr>
        <w:autoSpaceDE w:val="0"/>
        <w:autoSpaceDN w:val="0"/>
        <w:spacing w:before="70" w:after="0" w:line="262" w:lineRule="auto"/>
        <w:ind w:left="180" w:right="576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2. Исследование треков: измерение энергии частицы по тормозному пути (по фотографиям). 3. Измерение радиоактивного фона.</w:t>
      </w:r>
    </w:p>
    <w:p w14:paraId="1364B849" w14:textId="77777777" w:rsidR="000847AF" w:rsidRPr="00D440B2" w:rsidRDefault="00B9583D">
      <w:pPr>
        <w:autoSpaceDE w:val="0"/>
        <w:autoSpaceDN w:val="0"/>
        <w:spacing w:before="262" w:after="0" w:line="230" w:lineRule="auto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>Повторительно-обобщающий модуль</w:t>
      </w:r>
    </w:p>
    <w:p w14:paraId="19FE922D" w14:textId="77777777" w:rsidR="000847AF" w:rsidRPr="00D440B2" w:rsidRDefault="00B9583D">
      <w:pPr>
        <w:autoSpaceDE w:val="0"/>
        <w:autoSpaceDN w:val="0"/>
        <w:spacing w:before="118" w:after="0"/>
        <w:ind w:firstLine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Повторительно-​обобщающий модуль предназначен для си​стематизации и обобщения предметного содержания и опыта деятельности, приобретённого при изучении всего курса физи​ки, а также для подготовки к Основному государственному экзамену по физике для обучающихся, выбравших этот учебный предмет.</w:t>
      </w:r>
    </w:p>
    <w:p w14:paraId="563A9107" w14:textId="77777777" w:rsidR="000847AF" w:rsidRPr="00D440B2" w:rsidRDefault="00B9583D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При изучении данного модуля реализуются и систематизи​руются виды деятельности, на основе которых обеспечивается достижение предметных и метапредметных планируемых ре​зультатов обучения, формируется естественно-​научная грамотность: освоение научных методов исследования явлений приро​ды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14:paraId="1FDA9ABA" w14:textId="77777777" w:rsidR="000847AF" w:rsidRPr="00D440B2" w:rsidRDefault="00B9583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Принципиально деятельностный характер данного раздела реализуется за счёт того, что учащиеся выполняют задания, в которых им предлагается: </w:t>
      </w:r>
    </w:p>
    <w:p w14:paraId="206E9B9A" w14:textId="77777777" w:rsidR="000847AF" w:rsidRPr="00D440B2" w:rsidRDefault="00B9583D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на основе полученных знаний распознавать и научно объяс​нять физические явления в окружающей природе и повседневной жизни;</w:t>
      </w:r>
    </w:p>
    <w:p w14:paraId="4E54281B" w14:textId="77777777" w:rsidR="000847AF" w:rsidRPr="00D440B2" w:rsidRDefault="00B9583D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научные методы исследования физических яв​лений, в том числе для проверки гипотез и получения теоретических выводов;</w:t>
      </w:r>
    </w:p>
    <w:p w14:paraId="0D936064" w14:textId="77777777" w:rsidR="000847AF" w:rsidRPr="00D440B2" w:rsidRDefault="00B9583D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объяснять научные основы наиболее важных достижений со​временных технологий, например, практического использования различных источников энергии на основе закона пре​</w:t>
      </w:r>
      <w:r w:rsidRPr="00D440B2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вращения и сохранения всех известных видов энергии.</w:t>
      </w:r>
    </w:p>
    <w:p w14:paraId="69E581DD" w14:textId="77777777" w:rsidR="000847AF" w:rsidRPr="00D440B2" w:rsidRDefault="00B9583D">
      <w:pPr>
        <w:autoSpaceDE w:val="0"/>
        <w:autoSpaceDN w:val="0"/>
        <w:spacing w:before="178" w:after="0" w:line="271" w:lineRule="auto"/>
        <w:ind w:firstLine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Каждая из тем данного раздела включает экспериментальное исследование обобщающего характера. Раздел завершается проведением диагностической и оценочной работы за курс ос​новной школы.</w:t>
      </w:r>
    </w:p>
    <w:p w14:paraId="24B3FB90" w14:textId="77777777" w:rsidR="000847AF" w:rsidRPr="00D440B2" w:rsidRDefault="000847AF">
      <w:pPr>
        <w:rPr>
          <w:lang w:val="ru-RU"/>
        </w:rPr>
        <w:sectPr w:rsidR="000847AF" w:rsidRPr="00D440B2">
          <w:pgSz w:w="11900" w:h="16840"/>
          <w:pgMar w:top="286" w:right="866" w:bottom="1316" w:left="666" w:header="720" w:footer="720" w:gutter="0"/>
          <w:cols w:space="720" w:equalWidth="0">
            <w:col w:w="10368" w:space="0"/>
          </w:cols>
          <w:docGrid w:linePitch="360"/>
        </w:sectPr>
      </w:pPr>
    </w:p>
    <w:p w14:paraId="27C69BF4" w14:textId="77777777" w:rsidR="000847AF" w:rsidRPr="00D440B2" w:rsidRDefault="000847AF">
      <w:pPr>
        <w:autoSpaceDE w:val="0"/>
        <w:autoSpaceDN w:val="0"/>
        <w:spacing w:after="78" w:line="220" w:lineRule="exact"/>
        <w:rPr>
          <w:lang w:val="ru-RU"/>
        </w:rPr>
      </w:pPr>
    </w:p>
    <w:p w14:paraId="0959B4EA" w14:textId="77777777" w:rsidR="000847AF" w:rsidRPr="00D440B2" w:rsidRDefault="00B9583D">
      <w:pPr>
        <w:autoSpaceDE w:val="0"/>
        <w:autoSpaceDN w:val="0"/>
        <w:spacing w:after="0" w:line="230" w:lineRule="auto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517E1D3E" w14:textId="77777777" w:rsidR="000847AF" w:rsidRPr="00D440B2" w:rsidRDefault="00B9583D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Изучение учебного предмета «Физика» на уровне основного общего образования должно обеспечивать достижение следующих личностных, метапредметных и предметных образовательных результатов.</w:t>
      </w:r>
    </w:p>
    <w:p w14:paraId="6E34C21D" w14:textId="77777777" w:rsidR="000847AF" w:rsidRPr="00D440B2" w:rsidRDefault="00B9583D">
      <w:pPr>
        <w:autoSpaceDE w:val="0"/>
        <w:autoSpaceDN w:val="0"/>
        <w:spacing w:before="262" w:after="0" w:line="230" w:lineRule="auto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7907D6A1" w14:textId="77777777" w:rsidR="000847AF" w:rsidRPr="00D440B2" w:rsidRDefault="00B9583D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Патриотическое воспитание:</w:t>
      </w:r>
    </w:p>
    <w:p w14:paraId="3CC1E7AF" w14:textId="77777777" w:rsidR="000847AF" w:rsidRPr="00D440B2" w:rsidRDefault="00B9583D">
      <w:pPr>
        <w:autoSpaceDE w:val="0"/>
        <w:autoSpaceDN w:val="0"/>
        <w:spacing w:before="178" w:after="0" w:line="230" w:lineRule="auto"/>
        <w:jc w:val="center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проявление интереса к истории и современному состоянию российской физической науки;</w:t>
      </w:r>
    </w:p>
    <w:p w14:paraId="75E1EE87" w14:textId="77777777" w:rsidR="000847AF" w:rsidRPr="00D440B2" w:rsidRDefault="00B9583D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ценностное отношение к достижениям российских учё​ных ​физиков.</w:t>
      </w:r>
    </w:p>
    <w:p w14:paraId="77889598" w14:textId="77777777" w:rsidR="000847AF" w:rsidRPr="00D440B2" w:rsidRDefault="00B9583D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Гражданское и духовно-нравственное воспитание:</w:t>
      </w:r>
    </w:p>
    <w:p w14:paraId="4DDFDF6E" w14:textId="77777777" w:rsidR="000847AF" w:rsidRPr="00D440B2" w:rsidRDefault="00B9583D">
      <w:pPr>
        <w:autoSpaceDE w:val="0"/>
        <w:autoSpaceDN w:val="0"/>
        <w:spacing w:before="180" w:after="0" w:line="262" w:lineRule="auto"/>
        <w:ind w:left="420" w:right="144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 к активному участию в обсуждении общественно​-значимых и этических проблем, связанных с практическим применением достижений физики; </w:t>
      </w:r>
    </w:p>
    <w:p w14:paraId="208B5881" w14:textId="77777777" w:rsidR="000847AF" w:rsidRPr="00D440B2" w:rsidRDefault="00B9583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осознание важности морально-​этических принципов в дея​тельности учёного.</w:t>
      </w:r>
    </w:p>
    <w:p w14:paraId="1CCF02AA" w14:textId="77777777" w:rsidR="000847AF" w:rsidRPr="00D440B2" w:rsidRDefault="00B9583D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Эстетическое воспитание:</w:t>
      </w:r>
    </w:p>
    <w:p w14:paraId="4CA5F745" w14:textId="77777777" w:rsidR="000847AF" w:rsidRPr="00D440B2" w:rsidRDefault="00B9583D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восприятие эстетических качеств физической науки: её гар​моничного построения, строгости, точности, лаконичности.</w:t>
      </w:r>
    </w:p>
    <w:p w14:paraId="160BDECC" w14:textId="77777777" w:rsidR="000847AF" w:rsidRPr="00D440B2" w:rsidRDefault="00B9583D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познания:</w:t>
      </w:r>
    </w:p>
    <w:p w14:paraId="606EEB95" w14:textId="77777777" w:rsidR="000847AF" w:rsidRPr="00D440B2" w:rsidRDefault="00B9583D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физической науки как мощного инстру​мента познания мира, основы развития технологий, важней​шей составляющей культуры;</w:t>
      </w:r>
    </w:p>
    <w:p w14:paraId="1A50AB2B" w14:textId="77777777" w:rsidR="000847AF" w:rsidRPr="00D440B2" w:rsidRDefault="00B9583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развитие научной любознательности, интереса к исследова​тельской деятельности.</w:t>
      </w:r>
    </w:p>
    <w:p w14:paraId="23C343A6" w14:textId="77777777" w:rsidR="000847AF" w:rsidRPr="00D440B2" w:rsidRDefault="00B9583D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Формирование культуры здоровья и эмоционального благополучия:</w:t>
      </w:r>
    </w:p>
    <w:p w14:paraId="15070588" w14:textId="77777777" w:rsidR="000847AF" w:rsidRPr="00D440B2" w:rsidRDefault="00B9583D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безопасного образа жизни в современном технологическом мире, важности правил безопасного поведе​ния на транспорте, на дорогах, с электрическим и тепловым оборудованием в домашних условиях;</w:t>
      </w:r>
    </w:p>
    <w:p w14:paraId="496BFE29" w14:textId="77777777" w:rsidR="000847AF" w:rsidRPr="00D440B2" w:rsidRDefault="00B9583D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сформированность навыка рефлексии, признание своего пра​ва на ошибку и такого же права у другого человека.</w:t>
      </w:r>
    </w:p>
    <w:p w14:paraId="4F0236DF" w14:textId="77777777" w:rsidR="000847AF" w:rsidRPr="00D440B2" w:rsidRDefault="00B9583D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Трудовое воспитание:</w:t>
      </w:r>
    </w:p>
    <w:p w14:paraId="22FFE9E5" w14:textId="77777777" w:rsidR="000847AF" w:rsidRPr="00D440B2" w:rsidRDefault="00B9583D">
      <w:pPr>
        <w:autoSpaceDE w:val="0"/>
        <w:autoSpaceDN w:val="0"/>
        <w:spacing w:before="180" w:after="0" w:line="262" w:lineRule="auto"/>
        <w:ind w:left="420" w:right="288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активное участие в решении практических задач (в рамках семьи, школы, города, края) технологической и социальной направленности, требующих в том числе и физических зна​ний;</w:t>
      </w:r>
    </w:p>
    <w:p w14:paraId="4EBCCAB6" w14:textId="218480AC" w:rsidR="000847AF" w:rsidRPr="00D440B2" w:rsidRDefault="00B9583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интерес </w:t>
      </w:r>
      <w:r w:rsidR="000C4A7A" w:rsidRPr="00D440B2">
        <w:rPr>
          <w:rFonts w:ascii="Times New Roman" w:eastAsia="Times New Roman" w:hAnsi="Times New Roman"/>
          <w:color w:val="000000"/>
          <w:sz w:val="24"/>
          <w:lang w:val="ru-RU"/>
        </w:rPr>
        <w:t>к практическому изучению профессий, связанных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 с физикой.</w:t>
      </w:r>
    </w:p>
    <w:p w14:paraId="3BB97DC3" w14:textId="77777777" w:rsidR="000847AF" w:rsidRPr="00D440B2" w:rsidRDefault="00B9583D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Экологическое воспитание:</w:t>
      </w:r>
    </w:p>
    <w:p w14:paraId="561A6CEB" w14:textId="77777777" w:rsidR="000847AF" w:rsidRPr="00D440B2" w:rsidRDefault="00B9583D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4ED14D5C" w14:textId="0BEB8CA8" w:rsidR="000847AF" w:rsidRPr="00D440B2" w:rsidRDefault="00B9583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="000C4A7A" w:rsidRPr="00D440B2">
        <w:rPr>
          <w:rFonts w:ascii="Times New Roman" w:eastAsia="Times New Roman" w:hAnsi="Times New Roman"/>
          <w:color w:val="000000"/>
          <w:sz w:val="24"/>
          <w:lang w:val="ru-RU"/>
        </w:rPr>
        <w:t>осознание глобального характера экологических проблем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 и путей их решения.</w:t>
      </w:r>
    </w:p>
    <w:p w14:paraId="4E91A208" w14:textId="77777777" w:rsidR="000847AF" w:rsidRPr="00D440B2" w:rsidRDefault="00B9583D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Адаптация обучающегося к изменяющимся условиям социальной и природной среды:</w:t>
      </w:r>
    </w:p>
    <w:p w14:paraId="4401DE0E" w14:textId="77777777" w:rsidR="000847AF" w:rsidRPr="00D440B2" w:rsidRDefault="00B9583D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потребность во взаимодействии при выполнении исследова​ний и проектов физической направленности, открытость опыту и знаниям других;</w:t>
      </w:r>
    </w:p>
    <w:p w14:paraId="16B08E10" w14:textId="4C7B43E4" w:rsidR="000847AF" w:rsidRPr="00D440B2" w:rsidRDefault="00B9583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повышение уровня своей компетентности </w:t>
      </w:r>
      <w:r w:rsidR="000C4A7A" w:rsidRPr="00D440B2">
        <w:rPr>
          <w:rFonts w:ascii="Times New Roman" w:eastAsia="Times New Roman" w:hAnsi="Times New Roman"/>
          <w:color w:val="000000"/>
          <w:sz w:val="24"/>
          <w:lang w:val="ru-RU"/>
        </w:rPr>
        <w:t>через практиче​скую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деятельность;</w:t>
      </w:r>
    </w:p>
    <w:p w14:paraId="0E46C086" w14:textId="77777777" w:rsidR="000847AF" w:rsidRPr="00D440B2" w:rsidRDefault="000847AF">
      <w:pPr>
        <w:rPr>
          <w:lang w:val="ru-RU"/>
        </w:rPr>
        <w:sectPr w:rsidR="000847AF" w:rsidRPr="00D440B2">
          <w:pgSz w:w="11900" w:h="16840"/>
          <w:pgMar w:top="298" w:right="650" w:bottom="42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B549DCF" w14:textId="77777777" w:rsidR="000847AF" w:rsidRPr="00D440B2" w:rsidRDefault="000847AF">
      <w:pPr>
        <w:autoSpaceDE w:val="0"/>
        <w:autoSpaceDN w:val="0"/>
        <w:spacing w:after="108" w:line="220" w:lineRule="exact"/>
        <w:rPr>
          <w:lang w:val="ru-RU"/>
        </w:rPr>
      </w:pPr>
    </w:p>
    <w:p w14:paraId="0836F2D5" w14:textId="059124B8" w:rsidR="000847AF" w:rsidRPr="00D440B2" w:rsidRDefault="00B9583D">
      <w:pPr>
        <w:autoSpaceDE w:val="0"/>
        <w:autoSpaceDN w:val="0"/>
        <w:spacing w:after="0" w:line="262" w:lineRule="auto"/>
        <w:ind w:left="420" w:right="576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потребность в формировании новых знаний, в том числе фор​мулировать </w:t>
      </w:r>
      <w:r w:rsidR="000C4A7A" w:rsidRPr="00D440B2">
        <w:rPr>
          <w:rFonts w:ascii="Times New Roman" w:eastAsia="Times New Roman" w:hAnsi="Times New Roman"/>
          <w:color w:val="000000"/>
          <w:sz w:val="24"/>
          <w:lang w:val="ru-RU"/>
        </w:rPr>
        <w:t>идеи, понятия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="000C4A7A" w:rsidRPr="00D440B2">
        <w:rPr>
          <w:rFonts w:ascii="Times New Roman" w:eastAsia="Times New Roman" w:hAnsi="Times New Roman"/>
          <w:color w:val="000000"/>
          <w:sz w:val="24"/>
          <w:lang w:val="ru-RU"/>
        </w:rPr>
        <w:t>гипотезы о физических объектах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 и явлениях;</w:t>
      </w:r>
    </w:p>
    <w:p w14:paraId="3F0E86AF" w14:textId="77777777" w:rsidR="000847AF" w:rsidRPr="00D440B2" w:rsidRDefault="00B9583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осознание дефицитов собственных знаний и компетентностей в области физики;</w:t>
      </w:r>
    </w:p>
    <w:p w14:paraId="2B51AEFC" w14:textId="77777777" w:rsidR="000847AF" w:rsidRPr="00D440B2" w:rsidRDefault="00B9583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планирование своего развития в приобретении новых физи​ческих знаний;</w:t>
      </w:r>
    </w:p>
    <w:p w14:paraId="77B2B0FE" w14:textId="77777777" w:rsidR="000847AF" w:rsidRPr="00D440B2" w:rsidRDefault="00B9583D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стремление анализировать и выявлять взаимосвязи приро​ды, общества и экономики, в том числе с использованием физических знаний;</w:t>
      </w:r>
    </w:p>
    <w:p w14:paraId="1D3CEA00" w14:textId="77777777" w:rsidR="000847AF" w:rsidRPr="00D440B2" w:rsidRDefault="00B9583D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оценка своих действий с учётом влияния на окружающую среду, возможных глобальных последствий.</w:t>
      </w:r>
    </w:p>
    <w:p w14:paraId="44E9C0DD" w14:textId="77777777" w:rsidR="000847AF" w:rsidRPr="00D440B2" w:rsidRDefault="00B9583D">
      <w:pPr>
        <w:autoSpaceDE w:val="0"/>
        <w:autoSpaceDN w:val="0"/>
        <w:spacing w:before="324" w:after="0" w:line="230" w:lineRule="auto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5698C755" w14:textId="77777777" w:rsidR="000847AF" w:rsidRPr="00D440B2" w:rsidRDefault="00B9583D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познавательные действия</w:t>
      </w:r>
    </w:p>
    <w:p w14:paraId="3E23FB0B" w14:textId="77777777" w:rsidR="000847AF" w:rsidRPr="00D440B2" w:rsidRDefault="00B9583D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логические действия:</w:t>
      </w:r>
    </w:p>
    <w:p w14:paraId="0562B5CF" w14:textId="77777777" w:rsidR="000847AF" w:rsidRPr="00D440B2" w:rsidRDefault="00B9583D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объек​тов (явлений);</w:t>
      </w:r>
    </w:p>
    <w:p w14:paraId="36E56D63" w14:textId="77777777" w:rsidR="000847AF" w:rsidRPr="00D440B2" w:rsidRDefault="00B9583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классификации, осно​вания для обобщения и сравнения;</w:t>
      </w:r>
    </w:p>
    <w:p w14:paraId="1AA248BB" w14:textId="77777777" w:rsidR="000847AF" w:rsidRPr="00D440B2" w:rsidRDefault="00B9583D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выявлять закономерности и противоречия в рассматривае​мых фактах, данных и наблюдениях, относящихся к физическим явлениям;</w:t>
      </w:r>
    </w:p>
    <w:p w14:paraId="5ECCF8A3" w14:textId="77777777" w:rsidR="000847AF" w:rsidRPr="00D440B2" w:rsidRDefault="00B9583D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причинно-​следственные связи при изучении физи​ческих явлений и процессов; делать выводы с использовани​ем дедуктивных и индуктивных умозаключений, выдвигать гипотезы о взаимосвязях физических величин;</w:t>
      </w:r>
    </w:p>
    <w:p w14:paraId="786B62B9" w14:textId="77777777" w:rsidR="000847AF" w:rsidRPr="00D440B2" w:rsidRDefault="00B9583D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физиче​ской задачи (сравнение нескольких вариантов решения, выбор наиболее подходящего с учётом самостоятельно выделен​ных критериев).</w:t>
      </w:r>
    </w:p>
    <w:p w14:paraId="4AB7476C" w14:textId="77777777" w:rsidR="000847AF" w:rsidRPr="00D440B2" w:rsidRDefault="00B9583D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исследовательские действия:</w:t>
      </w:r>
    </w:p>
    <w:p w14:paraId="743BC995" w14:textId="77777777" w:rsidR="000847AF" w:rsidRPr="00D440B2" w:rsidRDefault="00B9583D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познания;</w:t>
      </w:r>
    </w:p>
    <w:p w14:paraId="34B140AE" w14:textId="77777777" w:rsidR="000847AF" w:rsidRPr="00D440B2" w:rsidRDefault="00B9583D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самостоятельно составленному плану опыт, не​сложный физический эксперимент, небольшое исследование физического явления;</w:t>
      </w:r>
    </w:p>
    <w:p w14:paraId="0F0B2E41" w14:textId="77777777" w:rsidR="000847AF" w:rsidRPr="00D440B2" w:rsidRDefault="00B9583D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оценивать на применимость и достоверность информацию, полученную в ходе исследования или эксперимента;</w:t>
      </w:r>
    </w:p>
    <w:p w14:paraId="3AFA1B53" w14:textId="77777777" w:rsidR="000847AF" w:rsidRPr="00D440B2" w:rsidRDefault="00B9583D">
      <w:pPr>
        <w:autoSpaceDE w:val="0"/>
        <w:autoSpaceDN w:val="0"/>
        <w:spacing w:before="192" w:after="0" w:line="262" w:lineRule="auto"/>
        <w:ind w:left="420" w:right="1008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ре​зультатам проведённого наблюдения, опыта, исследования;</w:t>
      </w:r>
    </w:p>
    <w:p w14:paraId="27F72355" w14:textId="77777777" w:rsidR="000847AF" w:rsidRPr="00D440B2" w:rsidRDefault="00B9583D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14:paraId="4F134819" w14:textId="77777777" w:rsidR="000847AF" w:rsidRPr="00D440B2" w:rsidRDefault="00B9583D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</w:p>
    <w:p w14:paraId="31C1C737" w14:textId="77777777" w:rsidR="000847AF" w:rsidRPr="00D440B2" w:rsidRDefault="00B9583D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14:paraId="7204648A" w14:textId="77777777" w:rsidR="000847AF" w:rsidRPr="00D440B2" w:rsidRDefault="00B9583D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анализировать, систематизировать и интерпретировать ин​формацию различных видов и форм представления;</w:t>
      </w:r>
    </w:p>
    <w:p w14:paraId="2D9200FD" w14:textId="77777777" w:rsidR="000847AF" w:rsidRPr="00D440B2" w:rsidRDefault="00B9583D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представле​ния информации и иллюстрировать решаемые задачи несложными схемами, диаграммами, иной графикой и их ком​бинациями.</w:t>
      </w:r>
    </w:p>
    <w:p w14:paraId="553CB151" w14:textId="77777777" w:rsidR="000847AF" w:rsidRPr="00D440B2" w:rsidRDefault="000847AF">
      <w:pPr>
        <w:rPr>
          <w:lang w:val="ru-RU"/>
        </w:rPr>
        <w:sectPr w:rsidR="000847AF" w:rsidRPr="00D440B2">
          <w:pgSz w:w="11900" w:h="16840"/>
          <w:pgMar w:top="328" w:right="728" w:bottom="432" w:left="666" w:header="720" w:footer="720" w:gutter="0"/>
          <w:cols w:space="720" w:equalWidth="0">
            <w:col w:w="10506" w:space="0"/>
          </w:cols>
          <w:docGrid w:linePitch="360"/>
        </w:sectPr>
      </w:pPr>
    </w:p>
    <w:p w14:paraId="146B4E3D" w14:textId="77777777" w:rsidR="000847AF" w:rsidRPr="00D440B2" w:rsidRDefault="000847AF">
      <w:pPr>
        <w:autoSpaceDE w:val="0"/>
        <w:autoSpaceDN w:val="0"/>
        <w:spacing w:after="78" w:line="220" w:lineRule="exact"/>
        <w:rPr>
          <w:lang w:val="ru-RU"/>
        </w:rPr>
      </w:pPr>
    </w:p>
    <w:p w14:paraId="73A53D85" w14:textId="77777777" w:rsidR="000847AF" w:rsidRPr="00D440B2" w:rsidRDefault="00B9583D">
      <w:pPr>
        <w:autoSpaceDE w:val="0"/>
        <w:autoSpaceDN w:val="0"/>
        <w:spacing w:after="0" w:line="230" w:lineRule="auto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действия</w:t>
      </w:r>
    </w:p>
    <w:p w14:paraId="2535FC79" w14:textId="77777777" w:rsidR="000847AF" w:rsidRPr="00D440B2" w:rsidRDefault="00B9583D">
      <w:pPr>
        <w:autoSpaceDE w:val="0"/>
        <w:autoSpaceDN w:val="0"/>
        <w:spacing w:before="118" w:after="0" w:line="230" w:lineRule="auto"/>
        <w:rPr>
          <w:lang w:val="ru-RU"/>
        </w:rPr>
      </w:pPr>
      <w:r w:rsidRPr="00D440B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Общение:</w:t>
      </w:r>
    </w:p>
    <w:p w14:paraId="232369D4" w14:textId="15065D34" w:rsidR="000847AF" w:rsidRPr="00D440B2" w:rsidRDefault="00B9583D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ходе обсуждения учебного материала, результатов лабора​торных работ и проектов задавать вопросы по существу обсуждаемой темы и высказывать идеи, </w:t>
      </w:r>
      <w:r w:rsidR="000C4A7A" w:rsidRPr="00D440B2">
        <w:rPr>
          <w:rFonts w:ascii="Times New Roman" w:eastAsia="Times New Roman" w:hAnsi="Times New Roman"/>
          <w:color w:val="000000"/>
          <w:sz w:val="24"/>
          <w:lang w:val="ru-RU"/>
        </w:rPr>
        <w:t>нацеленные на реше​ние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 задачи и поддержание благожелательности общения;</w:t>
      </w:r>
    </w:p>
    <w:p w14:paraId="209FA284" w14:textId="77777777" w:rsidR="000847AF" w:rsidRPr="00D440B2" w:rsidRDefault="00B9583D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с суждениями других участни​ков диалога, обнаруживать различие и сходство позиций;</w:t>
      </w:r>
    </w:p>
    <w:p w14:paraId="272A53C8" w14:textId="77777777" w:rsidR="000847AF" w:rsidRPr="00D440B2" w:rsidRDefault="00B9583D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выражать свою точку зрения в устных и письменных текстах;</w:t>
      </w:r>
    </w:p>
    <w:p w14:paraId="1DDCF17B" w14:textId="77777777" w:rsidR="000847AF" w:rsidRPr="00D440B2" w:rsidRDefault="00B9583D">
      <w:pPr>
        <w:autoSpaceDE w:val="0"/>
        <w:autoSpaceDN w:val="0"/>
        <w:spacing w:before="192" w:after="0" w:line="262" w:lineRule="auto"/>
        <w:ind w:left="240" w:right="864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публично представлять результаты выполненного физическо​го опыта (эксперимента, исследования, проекта).</w:t>
      </w:r>
    </w:p>
    <w:p w14:paraId="4028BCA6" w14:textId="77777777" w:rsidR="000847AF" w:rsidRPr="00D440B2" w:rsidRDefault="00B9583D">
      <w:pPr>
        <w:autoSpaceDE w:val="0"/>
        <w:autoSpaceDN w:val="0"/>
        <w:spacing w:before="180" w:after="0" w:line="230" w:lineRule="auto"/>
        <w:rPr>
          <w:lang w:val="ru-RU"/>
        </w:rPr>
      </w:pPr>
      <w:r w:rsidRPr="00D440B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Совместная деятельность (сотрудничество):</w:t>
      </w:r>
    </w:p>
    <w:p w14:paraId="75D9F249" w14:textId="77777777" w:rsidR="000847AF" w:rsidRPr="00D440B2" w:rsidRDefault="00B9583D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понимать и использовать преимущества командной и инди​видуальной работы при решении конкретной физической проблемы;</w:t>
      </w:r>
    </w:p>
    <w:p w14:paraId="4530CD62" w14:textId="77777777" w:rsidR="000847AF" w:rsidRPr="00D440B2" w:rsidRDefault="00B9583D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работы; обобщать мнения нескольких людей;</w:t>
      </w:r>
    </w:p>
    <w:p w14:paraId="7C4413F8" w14:textId="77777777" w:rsidR="000847AF" w:rsidRPr="00D440B2" w:rsidRDefault="00B9583D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выполнять свою часть работы, достигая качественного ре​зультата по своему направлению и координируя свои действия с другими членами команды;</w:t>
      </w:r>
    </w:p>
    <w:p w14:paraId="5ABF1C76" w14:textId="77777777" w:rsidR="000847AF" w:rsidRPr="00D440B2" w:rsidRDefault="00B9583D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оценивать качество своего вклада в общий продукт по крите​риям, самостоятельно сформулированным участниками вза​имодействия.</w:t>
      </w:r>
    </w:p>
    <w:p w14:paraId="70B3AF02" w14:textId="77777777" w:rsidR="000847AF" w:rsidRPr="00D440B2" w:rsidRDefault="00B9583D">
      <w:pPr>
        <w:autoSpaceDE w:val="0"/>
        <w:autoSpaceDN w:val="0"/>
        <w:spacing w:before="298" w:after="0" w:line="230" w:lineRule="auto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регулятивные действия</w:t>
      </w:r>
    </w:p>
    <w:p w14:paraId="384DDF41" w14:textId="77777777" w:rsidR="000847AF" w:rsidRPr="00D440B2" w:rsidRDefault="00B9583D">
      <w:pPr>
        <w:autoSpaceDE w:val="0"/>
        <w:autoSpaceDN w:val="0"/>
        <w:spacing w:before="118" w:after="0" w:line="230" w:lineRule="auto"/>
        <w:rPr>
          <w:lang w:val="ru-RU"/>
        </w:rPr>
      </w:pPr>
      <w:r w:rsidRPr="00D440B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Самоорганизация:</w:t>
      </w:r>
    </w:p>
    <w:p w14:paraId="1E7AA073" w14:textId="77777777" w:rsidR="000847AF" w:rsidRPr="00D440B2" w:rsidRDefault="00B9583D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выявлять проблемы в жизненных и учебных ситуациях, тре​бующих для решения физических знаний;</w:t>
      </w:r>
    </w:p>
    <w:p w14:paraId="616A1B77" w14:textId="77777777" w:rsidR="000847AF" w:rsidRPr="00D440B2" w:rsidRDefault="00B9583D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3EAC8D35" w14:textId="77777777" w:rsidR="000847AF" w:rsidRPr="00D440B2" w:rsidRDefault="00B9583D">
      <w:pPr>
        <w:autoSpaceDE w:val="0"/>
        <w:autoSpaceDN w:val="0"/>
        <w:spacing w:before="192" w:after="0" w:line="271" w:lineRule="auto"/>
        <w:ind w:left="240" w:right="144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предлага​емые варианты решений;</w:t>
      </w:r>
    </w:p>
    <w:p w14:paraId="7CB1F015" w14:textId="77777777" w:rsidR="000847AF" w:rsidRPr="00D440B2" w:rsidRDefault="00B9583D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делать выбор и брать ответственность за решение.</w:t>
      </w:r>
    </w:p>
    <w:p w14:paraId="515460EB" w14:textId="77777777" w:rsidR="000847AF" w:rsidRPr="00D440B2" w:rsidRDefault="00B9583D">
      <w:pPr>
        <w:autoSpaceDE w:val="0"/>
        <w:autoSpaceDN w:val="0"/>
        <w:spacing w:before="178" w:after="0" w:line="230" w:lineRule="auto"/>
        <w:rPr>
          <w:lang w:val="ru-RU"/>
        </w:rPr>
      </w:pPr>
      <w:r w:rsidRPr="00D440B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Самоконтроль (рефлексия):</w:t>
      </w:r>
    </w:p>
    <w:p w14:paraId="2D170AFD" w14:textId="77777777" w:rsidR="000847AF" w:rsidRPr="00D440B2" w:rsidRDefault="00B9583D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давать адекватную оценку ситуации и предлагать план её из​менения;</w:t>
      </w:r>
    </w:p>
    <w:p w14:paraId="680D49CC" w14:textId="77777777" w:rsidR="000847AF" w:rsidRPr="00D440B2" w:rsidRDefault="00B9583D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(недостижения) результатов деятельности, давать оценку приобретённому опыту;</w:t>
      </w:r>
    </w:p>
    <w:p w14:paraId="60D518A9" w14:textId="77777777" w:rsidR="000847AF" w:rsidRPr="00D440B2" w:rsidRDefault="00B9583D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вносить коррективы в деятельность (в том числе в ход выпол​нения физического исследования или проекта) на основе но​вых обстоятельств, изменившихся ситуаций, установленных ошибок, возникших трудностей;</w:t>
      </w:r>
    </w:p>
    <w:p w14:paraId="6A1FE767" w14:textId="77777777" w:rsidR="000847AF" w:rsidRPr="00D440B2" w:rsidRDefault="00B9583D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цели и условиям.</w:t>
      </w:r>
    </w:p>
    <w:p w14:paraId="64FD5CB7" w14:textId="77777777" w:rsidR="000847AF" w:rsidRPr="00D440B2" w:rsidRDefault="00B9583D">
      <w:pPr>
        <w:autoSpaceDE w:val="0"/>
        <w:autoSpaceDN w:val="0"/>
        <w:spacing w:before="178" w:after="0" w:line="230" w:lineRule="auto"/>
        <w:rPr>
          <w:lang w:val="ru-RU"/>
        </w:rPr>
      </w:pPr>
      <w:r w:rsidRPr="00D440B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Эмоциональный интеллект:</w:t>
      </w:r>
    </w:p>
    <w:p w14:paraId="66DAD3CF" w14:textId="77777777" w:rsidR="000847AF" w:rsidRPr="00D440B2" w:rsidRDefault="000847AF">
      <w:pPr>
        <w:rPr>
          <w:lang w:val="ru-RU"/>
        </w:rPr>
        <w:sectPr w:rsidR="000847AF" w:rsidRPr="00D440B2">
          <w:pgSz w:w="11900" w:h="16840"/>
          <w:pgMar w:top="298" w:right="728" w:bottom="342" w:left="846" w:header="720" w:footer="720" w:gutter="0"/>
          <w:cols w:space="720" w:equalWidth="0">
            <w:col w:w="10326" w:space="0"/>
          </w:cols>
          <w:docGrid w:linePitch="360"/>
        </w:sectPr>
      </w:pPr>
    </w:p>
    <w:p w14:paraId="73FCABA6" w14:textId="77777777" w:rsidR="000847AF" w:rsidRPr="00D440B2" w:rsidRDefault="000847AF">
      <w:pPr>
        <w:autoSpaceDE w:val="0"/>
        <w:autoSpaceDN w:val="0"/>
        <w:spacing w:after="96" w:line="220" w:lineRule="exact"/>
        <w:rPr>
          <w:lang w:val="ru-RU"/>
        </w:rPr>
      </w:pPr>
    </w:p>
    <w:p w14:paraId="3F51FE62" w14:textId="1583C054" w:rsidR="000847AF" w:rsidRPr="00D440B2" w:rsidRDefault="00B9583D">
      <w:pPr>
        <w:autoSpaceDE w:val="0"/>
        <w:autoSpaceDN w:val="0"/>
        <w:spacing w:after="0" w:line="262" w:lineRule="auto"/>
        <w:ind w:left="420" w:right="72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ставить себя на место другого человека в ходе спора или дискуссии на научную тему, понимать мотивы, намерения и ло​гику другого.</w:t>
      </w:r>
    </w:p>
    <w:p w14:paraId="4798D1D7" w14:textId="77777777" w:rsidR="000847AF" w:rsidRPr="00D440B2" w:rsidRDefault="00B9583D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440B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Принятие себя и других:</w:t>
      </w:r>
    </w:p>
    <w:p w14:paraId="4CB6EF95" w14:textId="77777777" w:rsidR="000847AF" w:rsidRPr="00D440B2" w:rsidRDefault="00B9583D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признавать своё право на ошибку при решении физических задач или в утверждениях на научные темы и такое же право другого.</w:t>
      </w:r>
    </w:p>
    <w:p w14:paraId="2112161A" w14:textId="77777777" w:rsidR="000847AF" w:rsidRPr="00D440B2" w:rsidRDefault="00B9583D">
      <w:pPr>
        <w:autoSpaceDE w:val="0"/>
        <w:autoSpaceDN w:val="0"/>
        <w:spacing w:before="322" w:after="0" w:line="230" w:lineRule="auto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4DE6974C" w14:textId="77777777" w:rsidR="000847AF" w:rsidRPr="00D440B2" w:rsidRDefault="00B9583D">
      <w:pPr>
        <w:autoSpaceDE w:val="0"/>
        <w:autoSpaceDN w:val="0"/>
        <w:spacing w:before="262" w:after="0" w:line="230" w:lineRule="auto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14:paraId="22470CC3" w14:textId="77777777" w:rsidR="000847AF" w:rsidRPr="00D440B2" w:rsidRDefault="00B9583D">
      <w:pPr>
        <w:tabs>
          <w:tab w:val="left" w:pos="180"/>
        </w:tabs>
        <w:autoSpaceDE w:val="0"/>
        <w:autoSpaceDN w:val="0"/>
        <w:spacing w:before="168" w:after="0" w:line="262" w:lineRule="auto"/>
        <w:ind w:right="288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на базовом уровне должны отражать сформированность у обучающихся умений:</w:t>
      </w:r>
    </w:p>
    <w:p w14:paraId="1AC159A0" w14:textId="77777777" w:rsidR="000847AF" w:rsidRPr="00D440B2" w:rsidRDefault="00B9583D">
      <w:pPr>
        <w:autoSpaceDE w:val="0"/>
        <w:autoSpaceDN w:val="0"/>
        <w:spacing w:before="180" w:after="0" w:line="281" w:lineRule="auto"/>
        <w:ind w:left="42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понятия: физические и химические явления; наблюдение, эксперимент, модель, гипотеза; единицы физических величин; атом, молекула, агрегатные состояния веще​ства (твёрдое, жидкое, газообразное); механическое движение (равномерное, неравномерное, прямолинейное), траектория, равнодействующая сил, деформация (упругая, пластическая), невесомость, сообщающиеся сосуды;</w:t>
      </w:r>
    </w:p>
    <w:p w14:paraId="06981F3A" w14:textId="433AA4CD" w:rsidR="000847AF" w:rsidRPr="00D440B2" w:rsidRDefault="00B9583D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явления (диффузия; тепловое движение частиц ве​щества; равномерное движение; неравномерное движение; инерция; взаимодействие тел; равновесие твёрдых тел с за​креплённой осью вращения; передача давления твёрдыми телами, жидкостями и </w:t>
      </w:r>
      <w:r w:rsidR="000C4A7A" w:rsidRPr="00D440B2">
        <w:rPr>
          <w:rFonts w:ascii="Times New Roman" w:eastAsia="Times New Roman" w:hAnsi="Times New Roman"/>
          <w:color w:val="000000"/>
          <w:sz w:val="24"/>
          <w:lang w:val="ru-RU"/>
        </w:rPr>
        <w:t>газами; атмосферное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0C4A7A" w:rsidRPr="00D440B2">
        <w:rPr>
          <w:rFonts w:ascii="Times New Roman" w:eastAsia="Times New Roman" w:hAnsi="Times New Roman"/>
          <w:color w:val="000000"/>
          <w:sz w:val="24"/>
          <w:lang w:val="ru-RU"/>
        </w:rPr>
        <w:t>давление; плава​ние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0C4A7A" w:rsidRPr="00D440B2">
        <w:rPr>
          <w:rFonts w:ascii="Times New Roman" w:eastAsia="Times New Roman" w:hAnsi="Times New Roman"/>
          <w:color w:val="000000"/>
          <w:sz w:val="24"/>
          <w:lang w:val="ru-RU"/>
        </w:rPr>
        <w:t>тел; превращения механической энергии) по описанию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 их характерных свойств и на основе опытов, демонстрирую​щих данное физическое явление;</w:t>
      </w:r>
    </w:p>
    <w:p w14:paraId="14F2AE38" w14:textId="15FC5AAF" w:rsidR="000847AF" w:rsidRPr="00D440B2" w:rsidRDefault="00B9583D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="000C4A7A" w:rsidRPr="00D440B2">
        <w:rPr>
          <w:rFonts w:ascii="Times New Roman" w:eastAsia="Times New Roman" w:hAnsi="Times New Roman"/>
          <w:color w:val="000000"/>
          <w:sz w:val="24"/>
          <w:lang w:val="ru-RU"/>
        </w:rPr>
        <w:t>распознавать проявление изученных физических явлений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 в окружающем мире, в том числе физические явления в при​роде: примеры движения с различными скоростями в живой и неживой природе; действие силы трения в природе и техни​ке; влияние атмосферного давления на живой организм; пла​вание рыб; рычаги в теле человека; при этом переводить практическую задачу в учебную, выделять существенные свойства/признаки физических явлений;</w:t>
      </w:r>
    </w:p>
    <w:p w14:paraId="3D124C06" w14:textId="78A1D41F" w:rsidR="000847AF" w:rsidRPr="00D440B2" w:rsidRDefault="00B9583D">
      <w:pPr>
        <w:autoSpaceDE w:val="0"/>
        <w:autoSpaceDN w:val="0"/>
        <w:spacing w:before="190" w:after="0" w:line="283" w:lineRule="auto"/>
        <w:ind w:left="42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изученные свойства тел и физические явления, </w:t>
      </w:r>
      <w:r w:rsidR="000C4A7A" w:rsidRPr="00D440B2">
        <w:rPr>
          <w:rFonts w:ascii="Times New Roman" w:eastAsia="Times New Roman" w:hAnsi="Times New Roman"/>
          <w:color w:val="000000"/>
          <w:sz w:val="24"/>
          <w:lang w:val="ru-RU"/>
        </w:rPr>
        <w:t>из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​пользуя физические величины (масса, объём, плотность ве​щества, время, путь, скорость, средняя скорость, сила упру​гости, сила тяжести, вес тела, сила трения, давление (твёрдо​го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потенци​альная энергия); при описании правильно трактовать физи​</w:t>
      </w:r>
      <w:r w:rsidRPr="00D440B2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ческий смысл используемых величин, их обозначения и еди​ницы физических величин, находить формулы, связываю​щие данную физическую величину с другими величинами, строить графики изученных зависимостей физических вели​чин;</w:t>
      </w:r>
    </w:p>
    <w:p w14:paraId="01FB4612" w14:textId="77777777" w:rsidR="000847AF" w:rsidRPr="00D440B2" w:rsidRDefault="00B9583D">
      <w:pPr>
        <w:autoSpaceDE w:val="0"/>
        <w:autoSpaceDN w:val="0"/>
        <w:spacing w:before="190" w:after="0"/>
        <w:ind w:left="42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свойства тел, физические явления и процес​сы, используя правила сложения сил (вдоль одной прямой), закон Гука, закон Паскаля, закон Архимеда, правило равно​весия рычага (блока), «золотое правило» механики, закон сохранения механической энергии; при этом давать словесную формулировку закона и записывать его математическое вы​ражение;</w:t>
      </w:r>
    </w:p>
    <w:p w14:paraId="1FBBC362" w14:textId="187754A6" w:rsidR="000847AF" w:rsidRPr="00D440B2" w:rsidRDefault="00B9583D">
      <w:pPr>
        <w:autoSpaceDE w:val="0"/>
        <w:autoSpaceDN w:val="0"/>
        <w:spacing w:before="190" w:after="0"/>
        <w:ind w:left="42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объяснять </w:t>
      </w:r>
      <w:r w:rsidR="000C4A7A" w:rsidRPr="00D440B2">
        <w:rPr>
          <w:rFonts w:ascii="Times New Roman" w:eastAsia="Times New Roman" w:hAnsi="Times New Roman"/>
          <w:color w:val="000000"/>
          <w:sz w:val="24"/>
          <w:lang w:val="ru-RU"/>
        </w:rPr>
        <w:t>физические явления, процессы и свойства тел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, в том числе и в контексте ситуаций практико​ориентирован​ного характера: выявлять причинно-​следственные связи, строить объяснение из 1—2 логических шагов с опорой на 1—2 изученных свойства физических явлений, физических закона или закономерности;</w:t>
      </w:r>
    </w:p>
    <w:p w14:paraId="01434BD8" w14:textId="77777777" w:rsidR="000847AF" w:rsidRPr="00D440B2" w:rsidRDefault="00B9583D">
      <w:pPr>
        <w:autoSpaceDE w:val="0"/>
        <w:autoSpaceDN w:val="0"/>
        <w:spacing w:before="190" w:after="0" w:line="262" w:lineRule="auto"/>
        <w:ind w:left="288" w:right="720"/>
        <w:jc w:val="center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решать расчётные задачи в 1—2 действия, используя законы и формулы, связывающие физические величины: на основе анализа условия задачи записывать краткое условие, под​</w:t>
      </w:r>
      <w:r w:rsidRPr="00D440B2">
        <w:rPr>
          <w:rFonts w:ascii="DejaVu Serif" w:eastAsia="DejaVu Serif" w:hAnsi="DejaVu Serif"/>
          <w:color w:val="000000"/>
          <w:sz w:val="24"/>
          <w:lang w:val="ru-RU"/>
        </w:rPr>
        <w:t>‐</w:t>
      </w:r>
    </w:p>
    <w:p w14:paraId="0DC13B4B" w14:textId="77777777" w:rsidR="000847AF" w:rsidRPr="00D440B2" w:rsidRDefault="000847AF">
      <w:pPr>
        <w:rPr>
          <w:lang w:val="ru-RU"/>
        </w:rPr>
        <w:sectPr w:rsidR="000847AF" w:rsidRPr="00D440B2">
          <w:pgSz w:w="11900" w:h="16840"/>
          <w:pgMar w:top="316" w:right="730" w:bottom="288" w:left="666" w:header="720" w:footer="720" w:gutter="0"/>
          <w:cols w:space="720" w:equalWidth="0">
            <w:col w:w="10504" w:space="0"/>
          </w:cols>
          <w:docGrid w:linePitch="360"/>
        </w:sectPr>
      </w:pPr>
    </w:p>
    <w:p w14:paraId="490C6AF6" w14:textId="77777777" w:rsidR="000847AF" w:rsidRPr="00D440B2" w:rsidRDefault="000847AF">
      <w:pPr>
        <w:autoSpaceDE w:val="0"/>
        <w:autoSpaceDN w:val="0"/>
        <w:spacing w:after="96" w:line="220" w:lineRule="exact"/>
        <w:rPr>
          <w:lang w:val="ru-RU"/>
        </w:rPr>
      </w:pPr>
    </w:p>
    <w:p w14:paraId="7C7045FA" w14:textId="7A90DE8F" w:rsidR="000847AF" w:rsidRPr="00D440B2" w:rsidRDefault="000C4A7A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стравлять</w:t>
      </w:r>
      <w:r w:rsidR="00B9583D"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физические величины в формулы и проводить рас​чёты, находить справочные данные, необходимые для реше​ния задач, оценивать реалистичность полученной физической величины;</w:t>
      </w:r>
    </w:p>
    <w:p w14:paraId="7A3991D6" w14:textId="77777777" w:rsidR="000847AF" w:rsidRPr="00D440B2" w:rsidRDefault="00B9583D">
      <w:pPr>
        <w:autoSpaceDE w:val="0"/>
        <w:autoSpaceDN w:val="0"/>
        <w:spacing w:before="190" w:after="0" w:line="271" w:lineRule="auto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проблемы, которые можно решить при помощи физических методов; в описании исследования выделять про​веряемое предположение (гипотезу), различать и интерпре​тировать полученный результат, находить ошибки в ходе опыта, делать выводы по его результатам;</w:t>
      </w:r>
    </w:p>
    <w:p w14:paraId="0D9CAF10" w14:textId="77777777" w:rsidR="000847AF" w:rsidRPr="00D440B2" w:rsidRDefault="00B9583D">
      <w:pPr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оборудова​</w:t>
      </w:r>
      <w:r w:rsidRPr="00D440B2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ния, записывать ход опыта и формулировать выводы;</w:t>
      </w:r>
    </w:p>
    <w:p w14:paraId="4EF4B714" w14:textId="77777777" w:rsidR="000847AF" w:rsidRPr="00D440B2" w:rsidRDefault="00B9583D">
      <w:pPr>
        <w:autoSpaceDE w:val="0"/>
        <w:autoSpaceDN w:val="0"/>
        <w:spacing w:before="190" w:after="0" w:line="274" w:lineRule="auto"/>
        <w:ind w:right="144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выполнять прямые измерения расстояния, времени, массы тела, объёма, силы и температуры с использованием аналого​вых и цифровых приборов; записывать показания приборов с учётом заданной абсолютной погрешности измерений;</w:t>
      </w:r>
    </w:p>
    <w:p w14:paraId="1D2051EF" w14:textId="77777777" w:rsidR="000847AF" w:rsidRPr="00D440B2" w:rsidRDefault="00B9583D">
      <w:pPr>
        <w:autoSpaceDE w:val="0"/>
        <w:autoSpaceDN w:val="0"/>
        <w:spacing w:before="190" w:after="0" w:line="286" w:lineRule="auto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исследование зависимости одной физической ве​личины от другой с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использованием прямых измерений (зависимости пути равномерно движущегося тела от времени движения тела; силы трения скольжения от веса тела, качества обработки поверхностей тел и независимости силы тре​ния от площади соприкосновения тел; силы упругости от уд​линения пружины; выталкивающей силы от объёма погру​жённой части тела и от плотности жидкости, её независимости от плотности тела, от глубины, на которую погружено тело; условий плавания тел, условий равновесия рычага и блоков); участвовать в планировании учебного исследования, соби​рать установку и выполнять измерения, следуя предложен​ному плану, фиксировать результаты полученной зависимо​сти физических величин в виде предложенных таблиц и графиков, делать выводы по результатам исследования;</w:t>
      </w:r>
    </w:p>
    <w:p w14:paraId="7BF4053A" w14:textId="77777777" w:rsidR="000847AF" w:rsidRPr="00D440B2" w:rsidRDefault="00B9583D">
      <w:pPr>
        <w:autoSpaceDE w:val="0"/>
        <w:autoSpaceDN w:val="0"/>
        <w:spacing w:before="190" w:after="0" w:line="281" w:lineRule="auto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проводить косвенные измерения физических величин (плот​ность вещества жидкости и твёрдого тела; сила трения сколь​жения; давление воздуха; выталкивающая сила, действую​щая на погружённое в жидкость тело; коэффициент полезно​го действия простых механизмов), следуя предложенной инструкции: при выполнении измерений собирать экспери​ментальную установку и вычислять значение искомой вели​чины;</w:t>
      </w:r>
    </w:p>
    <w:p w14:paraId="5B79863E" w14:textId="77777777" w:rsidR="000847AF" w:rsidRPr="00D440B2" w:rsidRDefault="00B9583D">
      <w:pPr>
        <w:autoSpaceDE w:val="0"/>
        <w:autoSpaceDN w:val="0"/>
        <w:spacing w:before="190" w:after="0" w:line="230" w:lineRule="auto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техники безопасности при работе с лабо​раторным оборудованием;</w:t>
      </w:r>
    </w:p>
    <w:p w14:paraId="601FE23F" w14:textId="77777777" w:rsidR="000847AF" w:rsidRPr="00D440B2" w:rsidRDefault="00B9583D">
      <w:pPr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на​</w:t>
      </w:r>
      <w:r w:rsidRPr="00D440B2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клонная плоскость;</w:t>
      </w:r>
    </w:p>
    <w:p w14:paraId="4237700A" w14:textId="66B1A6C1" w:rsidR="000847AF" w:rsidRPr="00D440B2" w:rsidRDefault="00B9583D">
      <w:pPr>
        <w:autoSpaceDE w:val="0"/>
        <w:autoSpaceDN w:val="0"/>
        <w:spacing w:before="192" w:after="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ха</w:t>
      </w:r>
      <w:r w:rsidRPr="00D440B2">
        <w:rPr>
          <w:rFonts w:ascii="Times New Roman" w:eastAsia="Times New Roman" w:hAnsi="Times New Roman"/>
          <w:color w:val="000000"/>
          <w:sz w:val="24"/>
          <w:u w:val="single"/>
          <w:lang w:val="ru-RU"/>
        </w:rPr>
        <w:t>р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актеризовать принципы </w:t>
      </w:r>
      <w:r w:rsidR="000C4A7A" w:rsidRPr="00D440B2">
        <w:rPr>
          <w:rFonts w:ascii="Times New Roman" w:eastAsia="Times New Roman" w:hAnsi="Times New Roman"/>
          <w:color w:val="000000"/>
          <w:sz w:val="24"/>
          <w:lang w:val="ru-RU"/>
        </w:rPr>
        <w:t>действия изученных приборов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 и технических устройств с опорой на их описания (в том чис​ле: подшипники, устройство водопровода, гидравлический пресс, манометр, высотомер, поршневой насос, ареометр), ис​пользуя знания о свойствах физических явлений и необходи​мые физические законы и закономерности;</w:t>
      </w:r>
    </w:p>
    <w:p w14:paraId="63D211B6" w14:textId="2DCF1C9D" w:rsidR="000847AF" w:rsidRPr="00D440B2" w:rsidRDefault="00B9583D">
      <w:pPr>
        <w:autoSpaceDE w:val="0"/>
        <w:autoSpaceDN w:val="0"/>
        <w:spacing w:before="190" w:after="0"/>
        <w:ind w:right="72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/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</w:t>
      </w:r>
      <w:r w:rsidR="000C4A7A" w:rsidRPr="00D440B2">
        <w:rPr>
          <w:rFonts w:ascii="Times New Roman" w:eastAsia="Times New Roman" w:hAnsi="Times New Roman"/>
          <w:color w:val="000000"/>
          <w:sz w:val="24"/>
          <w:lang w:val="ru-RU"/>
        </w:rPr>
        <w:t>зло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="000C4A7A" w:rsidRPr="00D440B2">
        <w:rPr>
          <w:rFonts w:ascii="Times New Roman" w:eastAsia="Times New Roman" w:hAnsi="Times New Roman"/>
          <w:color w:val="000000"/>
          <w:sz w:val="24"/>
          <w:lang w:val="ru-RU"/>
        </w:rPr>
        <w:t>ровня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 и соблюдения норм экологического поведения в окру​</w:t>
      </w:r>
      <w:r w:rsidR="000C4A7A" w:rsidRPr="00D440B2">
        <w:rPr>
          <w:rFonts w:ascii="Times New Roman" w:eastAsia="Times New Roman" w:hAnsi="Times New Roman"/>
          <w:color w:val="000000"/>
          <w:sz w:val="24"/>
          <w:lang w:val="ru-RU"/>
        </w:rPr>
        <w:t>жующей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 среде;</w:t>
      </w:r>
    </w:p>
    <w:p w14:paraId="0CFE6A68" w14:textId="7186CDBF" w:rsidR="000847AF" w:rsidRPr="00D440B2" w:rsidRDefault="00B9583D">
      <w:pPr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отбор источников информации в сети Интернет в соответствии с заданным поисковым запросом, на основе имеющихся знаний и путём </w:t>
      </w:r>
      <w:r w:rsidR="000C4A7A" w:rsidRPr="00D440B2">
        <w:rPr>
          <w:rFonts w:ascii="Times New Roman" w:eastAsia="Times New Roman" w:hAnsi="Times New Roman"/>
          <w:color w:val="000000"/>
          <w:sz w:val="24"/>
          <w:lang w:val="ru-RU"/>
        </w:rPr>
        <w:t>сравнения различных источник​ков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 выделять информацию, которая </w:t>
      </w:r>
      <w:r w:rsidR="000C4A7A" w:rsidRPr="00D440B2">
        <w:rPr>
          <w:rFonts w:ascii="Times New Roman" w:eastAsia="Times New Roman" w:hAnsi="Times New Roman"/>
          <w:color w:val="000000"/>
          <w:sz w:val="24"/>
          <w:lang w:val="ru-RU"/>
        </w:rPr>
        <w:t>является противоречи​вой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 или может быть недостоверной;</w:t>
      </w:r>
    </w:p>
    <w:p w14:paraId="1744D1DA" w14:textId="77777777" w:rsidR="000847AF" w:rsidRPr="00D440B2" w:rsidRDefault="00B9583D">
      <w:pPr>
        <w:autoSpaceDE w:val="0"/>
        <w:autoSpaceDN w:val="0"/>
        <w:spacing w:before="190" w:after="0" w:line="230" w:lineRule="auto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при выполнении учебных заданий научно-​по​пулярную литературу физического</w:t>
      </w:r>
    </w:p>
    <w:p w14:paraId="46336945" w14:textId="77777777" w:rsidR="000847AF" w:rsidRPr="00D440B2" w:rsidRDefault="000847AF">
      <w:pPr>
        <w:rPr>
          <w:lang w:val="ru-RU"/>
        </w:rPr>
        <w:sectPr w:rsidR="000847AF" w:rsidRPr="00D440B2">
          <w:pgSz w:w="11900" w:h="16840"/>
          <w:pgMar w:top="316" w:right="698" w:bottom="420" w:left="1086" w:header="720" w:footer="720" w:gutter="0"/>
          <w:cols w:space="720" w:equalWidth="0">
            <w:col w:w="10116" w:space="0"/>
          </w:cols>
          <w:docGrid w:linePitch="360"/>
        </w:sectPr>
      </w:pPr>
    </w:p>
    <w:p w14:paraId="3D5A4413" w14:textId="77777777" w:rsidR="000847AF" w:rsidRPr="00D440B2" w:rsidRDefault="000847AF">
      <w:pPr>
        <w:autoSpaceDE w:val="0"/>
        <w:autoSpaceDN w:val="0"/>
        <w:spacing w:after="62" w:line="220" w:lineRule="exact"/>
        <w:rPr>
          <w:lang w:val="ru-RU"/>
        </w:rPr>
      </w:pPr>
    </w:p>
    <w:p w14:paraId="4AF255BB" w14:textId="77777777" w:rsidR="000847AF" w:rsidRPr="00D440B2" w:rsidRDefault="00B9583D">
      <w:pPr>
        <w:autoSpaceDE w:val="0"/>
        <w:autoSpaceDN w:val="0"/>
        <w:spacing w:after="0" w:line="264" w:lineRule="auto"/>
        <w:ind w:left="420" w:right="72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содержания, справочные материалы, ресурсы сети Интернет; владеть приёмами кон​</w:t>
      </w:r>
      <w:r w:rsidRPr="00D440B2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спектирования текста, преобразования информации из одной знаковой системы в другую;</w:t>
      </w:r>
    </w:p>
    <w:p w14:paraId="4DCFD60D" w14:textId="77777777" w:rsidR="000847AF" w:rsidRPr="00D440B2" w:rsidRDefault="00B9583D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создавать собственные краткие письменные и устные сообще​ния на основе 2—3 источников информации физического со​держания, в том числе публично делать краткие сообщения о результатах проектов или учебных исследований; при этом грамотно использовать изученный понятийный аппарат кур​са физики, сопровождать выступление презентацией;</w:t>
      </w:r>
    </w:p>
    <w:p w14:paraId="395398E0" w14:textId="77777777" w:rsidR="000847AF" w:rsidRPr="00D440B2" w:rsidRDefault="00B9583D">
      <w:pPr>
        <w:autoSpaceDE w:val="0"/>
        <w:autoSpaceDN w:val="0"/>
        <w:spacing w:before="190" w:after="0"/>
        <w:ind w:left="420" w:right="432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при выполнении учебных проектов и исследований распреде​лять обязанности в группе в соответствии с поставленными задачами, следить за выполнением плана действий, адекват​но оценивать собственный вклад в деятельность группы; вы​страивать коммуникативное взаимодействие, учитывая мне​ние окружающих.</w:t>
      </w:r>
    </w:p>
    <w:p w14:paraId="571C8F48" w14:textId="77777777" w:rsidR="000847AF" w:rsidRPr="00D440B2" w:rsidRDefault="00B9583D">
      <w:pPr>
        <w:autoSpaceDE w:val="0"/>
        <w:autoSpaceDN w:val="0"/>
        <w:spacing w:before="324" w:after="0" w:line="230" w:lineRule="auto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14:paraId="7DB1A90D" w14:textId="77777777" w:rsidR="000847AF" w:rsidRPr="00D440B2" w:rsidRDefault="00B9583D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на базовом уровне должны отражать сформированность у обучающихся умений:</w:t>
      </w:r>
    </w:p>
    <w:p w14:paraId="23AF4725" w14:textId="77777777" w:rsidR="000847AF" w:rsidRPr="00D440B2" w:rsidRDefault="00B9583D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ненасы​</w:t>
      </w:r>
      <w:r w:rsidRPr="00D440B2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щенный пар, влажность воздуха; температура, внутренняя энергия, тепловой двигатель; элементарный электрический заряд, электрическое поле, проводники и диэлектрики, по​стоянный электрический ток, магнитное поле;</w:t>
      </w:r>
    </w:p>
    <w:p w14:paraId="16490DD1" w14:textId="77777777" w:rsidR="000847AF" w:rsidRPr="00D440B2" w:rsidRDefault="00B9583D">
      <w:pPr>
        <w:autoSpaceDE w:val="0"/>
        <w:autoSpaceDN w:val="0"/>
        <w:spacing w:before="190" w:after="0" w:line="283" w:lineRule="auto"/>
        <w:ind w:left="42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явления (тепловое расширение/сжатие, теплопе​редача, тепловое равновесие, смачивание, капиллярные явления, испарение, конденсация, плавление, кристаллизация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(отвердевание), кипение, теплопередача (теплопроводность, конвекция, излучение); электризация тел, взаимодействие зарядов, действия электрического тока, короткое замыка​ние, взаимодействие магнитов, действие магнитного  поля на проводник с током, электромагнитная индукция) по опи​</w:t>
      </w:r>
      <w:r w:rsidRPr="00D440B2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санию их характерных свойств и на основе опытов, демон​стрирующих данное физическое явление;</w:t>
      </w:r>
    </w:p>
    <w:p w14:paraId="0BA3C752" w14:textId="77777777" w:rsidR="000847AF" w:rsidRPr="00D440B2" w:rsidRDefault="00B9583D">
      <w:pPr>
        <w:autoSpaceDE w:val="0"/>
        <w:autoSpaceDN w:val="0"/>
        <w:spacing w:before="190" w:after="0" w:line="283" w:lineRule="auto"/>
        <w:ind w:left="42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 проявление  изученных  физических  явлений в окружающем мире, в том числе физические явления в при​роде: поверхностное натяжение и капиллярные явления в природе, кристаллы в природе, излучение Солнца, замерза​ние водоёмов, морские бризы, образование росы, тумана, инея, снега; электрические явления в атмосфере, электриче​ство живых организмов; магнитное поле Земли, дрейф полю​ сов, роль магнитного поля для жизни на Земле, полярное си​</w:t>
      </w:r>
      <w:r w:rsidRPr="00D440B2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яние; при этом переводить практическую задачу в учебную, выделять существенные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свойства/признаки физических яв​лений;</w:t>
      </w:r>
    </w:p>
    <w:p w14:paraId="252257B4" w14:textId="77777777" w:rsidR="000847AF" w:rsidRPr="00D440B2" w:rsidRDefault="00B9583D">
      <w:pPr>
        <w:autoSpaceDE w:val="0"/>
        <w:autoSpaceDN w:val="0"/>
        <w:spacing w:before="190" w:after="0" w:line="286" w:lineRule="auto"/>
        <w:ind w:left="42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описывать изученные свойства тел и физические явления, ис​пользуя физические величины (температура, внутренняя энергия, количество теплоты, удельная теплоёмкость веще​ства, удельная теплота плавления, удельная теплота парообразования, удельная теплота сгорания топлива, коэффици​ент полезного действия тепловой машины, относительная влажность воздуха, электрический заряд, сила тока, элек​трическое напряжение, сопротивление проводника, удельное сопротивление вещества, работа и мощность электрического тока); при описании правильно трактовать физический смысл используемых величин, обозначения и единицы физи​ческих величин, находить формулы, связывающие данную физическую величину с другими величинами, строить графи​ки изученных зависимостей физических величин;</w:t>
      </w:r>
    </w:p>
    <w:p w14:paraId="318B4FBC" w14:textId="77777777" w:rsidR="000847AF" w:rsidRPr="00D440B2" w:rsidRDefault="00B9583D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свойства тел, физические явления и про​цессы, используя основные положения молекулярно-кинетической теории строения вещества, принцип суперпозиции по​лей</w:t>
      </w:r>
    </w:p>
    <w:p w14:paraId="487EB3BE" w14:textId="77777777" w:rsidR="000847AF" w:rsidRPr="00D440B2" w:rsidRDefault="000847AF">
      <w:pPr>
        <w:rPr>
          <w:lang w:val="ru-RU"/>
        </w:rPr>
        <w:sectPr w:rsidR="000847AF" w:rsidRPr="00D440B2">
          <w:pgSz w:w="11900" w:h="16840"/>
          <w:pgMar w:top="282" w:right="710" w:bottom="356" w:left="666" w:header="720" w:footer="720" w:gutter="0"/>
          <w:cols w:space="720" w:equalWidth="0">
            <w:col w:w="10524" w:space="0"/>
          </w:cols>
          <w:docGrid w:linePitch="360"/>
        </w:sectPr>
      </w:pPr>
    </w:p>
    <w:p w14:paraId="3FC24EB3" w14:textId="77777777" w:rsidR="000847AF" w:rsidRPr="00D440B2" w:rsidRDefault="000847AF">
      <w:pPr>
        <w:autoSpaceDE w:val="0"/>
        <w:autoSpaceDN w:val="0"/>
        <w:spacing w:after="66" w:line="220" w:lineRule="exact"/>
        <w:rPr>
          <w:lang w:val="ru-RU"/>
        </w:rPr>
      </w:pPr>
    </w:p>
    <w:p w14:paraId="1C51F83B" w14:textId="77777777" w:rsidR="000847AF" w:rsidRPr="00D440B2" w:rsidRDefault="00B9583D">
      <w:pPr>
        <w:autoSpaceDE w:val="0"/>
        <w:autoSpaceDN w:val="0"/>
        <w:spacing w:after="0" w:line="271" w:lineRule="auto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(на качественном уровне), закон сохранения заряда, за​кон Ома для участка цепи, закон Джоуля -Ленца, закон сохранения энергии; при этом давать словесную формулиров​ку закона и записывать его математическое выражение;</w:t>
      </w:r>
    </w:p>
    <w:p w14:paraId="0FACA2B0" w14:textId="4012415D" w:rsidR="000847AF" w:rsidRPr="00D440B2" w:rsidRDefault="00B9583D">
      <w:pPr>
        <w:autoSpaceDE w:val="0"/>
        <w:autoSpaceDN w:val="0"/>
        <w:spacing w:before="190" w:after="0" w:line="283" w:lineRule="auto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объяснять физические процессы и свойства тел, в том числе и в контексте ситуаций практико​-ориентированного характе​ра: выявлять причинно-​следственные связи, строить объяснение из 1 - 2 логических шагов с опорой на 1 - 2 изученных свойства физических явлений, физических законов или зако​номерностей; решать расчётные задачи в 2 - 3 действия, используя законы и формулы, связывающие физические величины: на основе анализа условия задачи записывать краткое условие, выяв​лять недостаток данных для решения задачи, выбирать зако​ны и формулы, необходимые для её решения, проводить рас​чёты и сравнивать полученное значение физической величи​ны с известными данными;</w:t>
      </w:r>
    </w:p>
    <w:p w14:paraId="6CE9F6B4" w14:textId="77777777" w:rsidR="000847AF" w:rsidRPr="00D440B2" w:rsidRDefault="00B9583D">
      <w:pPr>
        <w:autoSpaceDE w:val="0"/>
        <w:autoSpaceDN w:val="0"/>
        <w:spacing w:before="192" w:after="0" w:line="271" w:lineRule="auto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проблемы, которые можно решить при помощи физических методов; используя описание исследования, вы​делять проверяемое предположение, оценивать правильность порядка проведения исследования, делать выводы;</w:t>
      </w:r>
    </w:p>
    <w:p w14:paraId="66AA3D24" w14:textId="77777777" w:rsidR="000847AF" w:rsidRPr="00D440B2" w:rsidRDefault="00B9583D">
      <w:pPr>
        <w:autoSpaceDE w:val="0"/>
        <w:autoSpaceDN w:val="0"/>
        <w:spacing w:before="190" w:after="0" w:line="286" w:lineRule="auto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опыты по наблюдению физических явлений или физических свойств тел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(капиллярные явления, зависимость давления воздуха от его объёма, температуры; скорости про​</w:t>
      </w:r>
      <w:r w:rsidRPr="00D440B2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цесса остывания/нагревания при излучении от цвета излу​чающей/поглощающей поверхности; скорость испарения во​ды от температуры жидкости и площади её поверхности; электризация тел и взаимодействие электрических зарядов; взаимодействие постоянных магнитов, визуализация маг​нитных полей постоянных магнитов; действия магнитного поля на проводник с током, свойства электромагнита, свой​ства электродвигателя постоянного тока): формулировать проверяемые предположения, собирать установку из предло​женного оборудования; описывать ход опыта и </w:t>
      </w:r>
      <w:proofErr w:type="spellStart"/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формулиро</w:t>
      </w:r>
      <w:proofErr w:type="spellEnd"/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вать</w:t>
      </w:r>
      <w:proofErr w:type="spellEnd"/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 выводы;</w:t>
      </w:r>
    </w:p>
    <w:p w14:paraId="2BF881B2" w14:textId="77777777" w:rsidR="000847AF" w:rsidRPr="00D440B2" w:rsidRDefault="00B9583D">
      <w:pPr>
        <w:autoSpaceDE w:val="0"/>
        <w:autoSpaceDN w:val="0"/>
        <w:spacing w:before="190" w:after="0" w:line="271" w:lineRule="auto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величин; сравнивать результаты измерений с учётом заданной абсолютной погрешности;</w:t>
      </w:r>
    </w:p>
    <w:p w14:paraId="7794478D" w14:textId="77777777" w:rsidR="000847AF" w:rsidRPr="00D440B2" w:rsidRDefault="00B9583D">
      <w:pPr>
        <w:autoSpaceDE w:val="0"/>
        <w:autoSpaceDN w:val="0"/>
        <w:spacing w:before="190" w:after="0" w:line="283" w:lineRule="auto"/>
        <w:ind w:right="144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исследование зависимости одной физической </w:t>
      </w:r>
      <w:proofErr w:type="spellStart"/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ве</w:t>
      </w:r>
      <w:proofErr w:type="spellEnd"/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​личины от другой с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проводника; силы тока, идущего через проводник, от </w:t>
      </w:r>
      <w:proofErr w:type="spellStart"/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напря</w:t>
      </w:r>
      <w:proofErr w:type="spellEnd"/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жения</w:t>
      </w:r>
      <w:proofErr w:type="spellEnd"/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 на проводнике; исследование последовательного и па​</w:t>
      </w:r>
      <w:r w:rsidRPr="00D440B2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раллельного</w:t>
      </w:r>
      <w:proofErr w:type="spellEnd"/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 соединений проводников): планировать </w:t>
      </w:r>
      <w:proofErr w:type="spellStart"/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исследо</w:t>
      </w:r>
      <w:proofErr w:type="spellEnd"/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вание</w:t>
      </w:r>
      <w:proofErr w:type="spellEnd"/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ре​</w:t>
      </w:r>
      <w:proofErr w:type="spellStart"/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зультатам</w:t>
      </w:r>
      <w:proofErr w:type="spellEnd"/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 исследования;</w:t>
      </w:r>
    </w:p>
    <w:p w14:paraId="0E89EDC7" w14:textId="77777777" w:rsidR="000847AF" w:rsidRPr="00D440B2" w:rsidRDefault="00B9583D">
      <w:pPr>
        <w:autoSpaceDE w:val="0"/>
        <w:autoSpaceDN w:val="0"/>
        <w:spacing w:before="190" w:after="0"/>
        <w:ind w:right="288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проводить косвенные измерения физических величин (</w:t>
      </w:r>
      <w:proofErr w:type="spellStart"/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удель</w:t>
      </w:r>
      <w:proofErr w:type="spellEnd"/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​ная теплоёмкость вещества, сопротивление проводника, </w:t>
      </w:r>
      <w:proofErr w:type="spellStart"/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ра</w:t>
      </w:r>
      <w:proofErr w:type="spellEnd"/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​бота и мощность электрического тока): планировать </w:t>
      </w:r>
      <w:proofErr w:type="spellStart"/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измере</w:t>
      </w:r>
      <w:proofErr w:type="spellEnd"/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, собирать экспериментальную установку, следуя </w:t>
      </w:r>
      <w:proofErr w:type="spellStart"/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предло</w:t>
      </w:r>
      <w:proofErr w:type="spellEnd"/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женной</w:t>
      </w:r>
      <w:proofErr w:type="spellEnd"/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 инструкции, и вычислять значение величины;</w:t>
      </w:r>
    </w:p>
    <w:p w14:paraId="5C73A104" w14:textId="77777777" w:rsidR="000847AF" w:rsidRPr="00D440B2" w:rsidRDefault="00B9583D">
      <w:pPr>
        <w:autoSpaceDE w:val="0"/>
        <w:autoSpaceDN w:val="0"/>
        <w:spacing w:before="190" w:after="0" w:line="230" w:lineRule="auto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техники безопасности при работе с </w:t>
      </w:r>
      <w:proofErr w:type="spellStart"/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лабо</w:t>
      </w:r>
      <w:proofErr w:type="spellEnd"/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раторным</w:t>
      </w:r>
      <w:proofErr w:type="spellEnd"/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 оборудованием;</w:t>
      </w:r>
    </w:p>
    <w:p w14:paraId="5AF4F95B" w14:textId="3577F4C1" w:rsidR="000847AF" w:rsidRPr="00D440B2" w:rsidRDefault="00B9583D">
      <w:pPr>
        <w:autoSpaceDE w:val="0"/>
        <w:autoSpaceDN w:val="0"/>
        <w:spacing w:before="190" w:after="0" w:line="281" w:lineRule="auto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принципы </w:t>
      </w:r>
      <w:r w:rsidR="000C4A7A" w:rsidRPr="00D440B2">
        <w:rPr>
          <w:rFonts w:ascii="Times New Roman" w:eastAsia="Times New Roman" w:hAnsi="Times New Roman"/>
          <w:color w:val="000000"/>
          <w:sz w:val="24"/>
          <w:lang w:val="ru-RU"/>
        </w:rPr>
        <w:t>действия изученных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  приборов и технических устройств с опорой на их описания (в том чис​ле: система отопления домов, гигрометр, паровая турбина, амперметр, вольтметр, счётчик электрической энергии, элек​троосветительные приборы, нагревательные электроприборы (примеры), электрические предохранители; электромагнит, электродвигатель постоянного тока), используя знания о свойствах физических явлений и необходимые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физические закономерности;</w:t>
      </w:r>
    </w:p>
    <w:p w14:paraId="030F0F46" w14:textId="77777777" w:rsidR="000847AF" w:rsidRPr="00D440B2" w:rsidRDefault="000847AF">
      <w:pPr>
        <w:rPr>
          <w:lang w:val="ru-RU"/>
        </w:rPr>
        <w:sectPr w:rsidR="000847AF" w:rsidRPr="00D440B2">
          <w:pgSz w:w="11900" w:h="16840"/>
          <w:pgMar w:top="286" w:right="732" w:bottom="296" w:left="1086" w:header="720" w:footer="720" w:gutter="0"/>
          <w:cols w:space="720" w:equalWidth="0">
            <w:col w:w="10082" w:space="0"/>
          </w:cols>
          <w:docGrid w:linePitch="360"/>
        </w:sectPr>
      </w:pPr>
    </w:p>
    <w:p w14:paraId="73C9A387" w14:textId="77777777" w:rsidR="000847AF" w:rsidRPr="00D440B2" w:rsidRDefault="000847AF">
      <w:pPr>
        <w:autoSpaceDE w:val="0"/>
        <w:autoSpaceDN w:val="0"/>
        <w:spacing w:after="150" w:line="220" w:lineRule="exact"/>
        <w:rPr>
          <w:lang w:val="ru-RU"/>
        </w:rPr>
      </w:pPr>
    </w:p>
    <w:p w14:paraId="19936D9B" w14:textId="77777777" w:rsidR="000847AF" w:rsidRPr="00D440B2" w:rsidRDefault="00B9583D">
      <w:pPr>
        <w:autoSpaceDE w:val="0"/>
        <w:autoSpaceDN w:val="0"/>
        <w:spacing w:after="0" w:line="281" w:lineRule="auto"/>
        <w:ind w:left="420" w:right="432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простые технические устройства и измеритель​ные приборы по схемам и схематичным рисункам (жидкост​ный термометр, термос, психрометр, гигрометр, двигатель внутреннего сгорания, электроскоп, реостат); составлять схе​мы электрических цепей с последовательным и параллель​ным соединением элементов, различая условные обозначения элементов электрических цепей;</w:t>
      </w:r>
    </w:p>
    <w:p w14:paraId="47E08B94" w14:textId="5A9B545F" w:rsidR="000847AF" w:rsidRPr="00D440B2" w:rsidRDefault="00B9583D">
      <w:pPr>
        <w:autoSpaceDE w:val="0"/>
        <w:autoSpaceDN w:val="0"/>
        <w:spacing w:before="190" w:after="0"/>
        <w:ind w:left="42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примеры/находить информацию о примерах прак​тического использования физических знаний в повседневной жизни для обеспечения безопасности при обращении с прибо​</w:t>
      </w:r>
      <w:r w:rsidRPr="00D440B2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рами </w:t>
      </w:r>
      <w:r w:rsidR="000C4A7A" w:rsidRPr="00D440B2">
        <w:rPr>
          <w:rFonts w:ascii="Times New Roman" w:eastAsia="Times New Roman" w:hAnsi="Times New Roman"/>
          <w:color w:val="000000"/>
          <w:sz w:val="24"/>
          <w:lang w:val="ru-RU"/>
        </w:rPr>
        <w:t>и техническими устройствами, сохранения здоровья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 и соблюдения норм экологического поведения в окружающей среде;</w:t>
      </w:r>
    </w:p>
    <w:p w14:paraId="0C57966B" w14:textId="77777777" w:rsidR="000847AF" w:rsidRPr="00D440B2" w:rsidRDefault="00B9583D">
      <w:pPr>
        <w:autoSpaceDE w:val="0"/>
        <w:autoSpaceDN w:val="0"/>
        <w:spacing w:before="192" w:after="0" w:line="271" w:lineRule="auto"/>
        <w:ind w:left="420" w:right="288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  поиск   информации   физического   содержания в сети Интернет, на основе имеющихся знаний и путём сравнения дополнительных источников выделять информацию, которая является противоречивой или может быть недосто​верной;</w:t>
      </w:r>
    </w:p>
    <w:p w14:paraId="17323EB2" w14:textId="77777777" w:rsidR="000847AF" w:rsidRPr="00D440B2" w:rsidRDefault="00B9583D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при выполнении учебных заданий научно​-по​пулярную литературу физического содержания, справочные материалы, ресурсы сети Интернет; владеть приёмами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конспектирования текста, преобразования информации из одной знаковой системы в другую;</w:t>
      </w:r>
    </w:p>
    <w:p w14:paraId="7D9BF280" w14:textId="0EFCAAD2" w:rsidR="000847AF" w:rsidRPr="00D440B2" w:rsidRDefault="00B9583D">
      <w:pPr>
        <w:autoSpaceDE w:val="0"/>
        <w:autoSpaceDN w:val="0"/>
        <w:spacing w:before="190" w:after="0"/>
        <w:ind w:left="42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создавать собственные письменные и краткие устные сообще​ния, обобщая информацию из нескольких источников физи​ческого содержания, в том числе публично представлять ре​</w:t>
      </w:r>
      <w:proofErr w:type="spellStart"/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зультаты</w:t>
      </w:r>
      <w:proofErr w:type="spellEnd"/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проектной </w:t>
      </w:r>
      <w:r w:rsidR="000C4A7A" w:rsidRPr="00D440B2">
        <w:rPr>
          <w:rFonts w:ascii="Times New Roman" w:eastAsia="Times New Roman" w:hAnsi="Times New Roman"/>
          <w:color w:val="000000"/>
          <w:sz w:val="24"/>
          <w:lang w:val="ru-RU"/>
        </w:rPr>
        <w:t>или исследовательской деятельности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; при этом грамотно использовать изученный понятийный ап​парат курса физики, сопровождать выступление презента​цией;</w:t>
      </w:r>
    </w:p>
    <w:p w14:paraId="62B30F69" w14:textId="77777777" w:rsidR="000847AF" w:rsidRPr="00D440B2" w:rsidRDefault="00B9583D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при выполнении учебных проектов и исследований физиче​ских процессов распределять обязанности в группе в соответ​ствии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группы; выстраивать ком​муникативное взаимодействие, проявляя готовность разре​шать конфликты.</w:t>
      </w:r>
    </w:p>
    <w:p w14:paraId="0A63132D" w14:textId="77777777" w:rsidR="000847AF" w:rsidRPr="00D440B2" w:rsidRDefault="00B9583D">
      <w:pPr>
        <w:autoSpaceDE w:val="0"/>
        <w:autoSpaceDN w:val="0"/>
        <w:spacing w:before="322" w:after="0" w:line="230" w:lineRule="auto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14:paraId="15E36BA2" w14:textId="77777777" w:rsidR="000847AF" w:rsidRPr="00D440B2" w:rsidRDefault="00B9583D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D440B2">
        <w:rPr>
          <w:lang w:val="ru-RU"/>
        </w:rPr>
        <w:tab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на базовом уровне должны отражать сформированность у обучающихся умений:</w:t>
      </w:r>
    </w:p>
    <w:p w14:paraId="50A4E7DD" w14:textId="77777777" w:rsidR="000847AF" w:rsidRPr="00D440B2" w:rsidRDefault="00B9583D">
      <w:pPr>
        <w:autoSpaceDE w:val="0"/>
        <w:autoSpaceDN w:val="0"/>
        <w:spacing w:before="178" w:after="0" w:line="283" w:lineRule="auto"/>
        <w:ind w:left="42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понятия: система отсчёта, материальная точка, траектория, относительность механического движения, де​формация (упругая, пластическая), трение, центростреми​тельное ускорение, невесомость и перегрузки; центр тяжести; абсолютно твёрдое тело, центр тяжести твёрдого тела, равновесие; механические колебания и волны, звук, инфразвук и ультразвук; электромагнитные волны, шкала электро​магнитных волн, свет, близорукость и дальнозоркость, спектры испускания и поглощения; альфа​, бета​ и гамма-​излуче​ния, изотопы, ядерная энергетика;</w:t>
      </w:r>
    </w:p>
    <w:p w14:paraId="615FE419" w14:textId="77777777" w:rsidR="000847AF" w:rsidRPr="00D440B2" w:rsidRDefault="00B9583D">
      <w:pPr>
        <w:autoSpaceDE w:val="0"/>
        <w:autoSpaceDN w:val="0"/>
        <w:spacing w:before="190" w:after="0" w:line="286" w:lineRule="auto"/>
        <w:ind w:left="420" w:right="144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явления (равномерное и неравномерное прямоли​нейное движение,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равноускоренное прямолинейное движение, свободное падение тел, равномерное движение по окруж​ности, взаимодействие тел, реактивное движение, колеба​тельное движение (затухающие и вынужденные колебания), резонанс, волновое движение, отражение звука, прямолиней​ное распространение, отражение и преломление света, пол​ное внутреннее отражение света, разложение белого света в спектр и сложение спектральных цветов, дисперсия света,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яв​ление;</w:t>
      </w:r>
    </w:p>
    <w:p w14:paraId="36BE729E" w14:textId="0777A3C2" w:rsidR="000847AF" w:rsidRPr="00D440B2" w:rsidRDefault="00B9583D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="000C4A7A" w:rsidRPr="00D440B2">
        <w:rPr>
          <w:rFonts w:ascii="Times New Roman" w:eastAsia="Times New Roman" w:hAnsi="Times New Roman"/>
          <w:color w:val="000000"/>
          <w:sz w:val="24"/>
          <w:lang w:val="ru-RU"/>
        </w:rPr>
        <w:t>распознавать проявление изученных физических явлений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 в окружающем мире (в том числе физические явления в при​роде: приливы и отливы, движение планет Солнечной систе​мы,</w:t>
      </w:r>
    </w:p>
    <w:p w14:paraId="433FE194" w14:textId="77777777" w:rsidR="000847AF" w:rsidRPr="00D440B2" w:rsidRDefault="000847AF">
      <w:pPr>
        <w:rPr>
          <w:lang w:val="ru-RU"/>
        </w:rPr>
        <w:sectPr w:rsidR="000847AF" w:rsidRPr="00D440B2">
          <w:pgSz w:w="11900" w:h="16840"/>
          <w:pgMar w:top="370" w:right="692" w:bottom="378" w:left="666" w:header="720" w:footer="720" w:gutter="0"/>
          <w:cols w:space="720" w:equalWidth="0">
            <w:col w:w="10542" w:space="0"/>
          </w:cols>
          <w:docGrid w:linePitch="360"/>
        </w:sectPr>
      </w:pPr>
    </w:p>
    <w:p w14:paraId="04BDBDDD" w14:textId="77777777" w:rsidR="000847AF" w:rsidRPr="00D440B2" w:rsidRDefault="000847AF">
      <w:pPr>
        <w:autoSpaceDE w:val="0"/>
        <w:autoSpaceDN w:val="0"/>
        <w:spacing w:after="66" w:line="220" w:lineRule="exact"/>
        <w:rPr>
          <w:lang w:val="ru-RU"/>
        </w:rPr>
      </w:pPr>
    </w:p>
    <w:p w14:paraId="7E298B9E" w14:textId="77777777" w:rsidR="000847AF" w:rsidRPr="00D440B2" w:rsidRDefault="00B9583D">
      <w:pPr>
        <w:autoSpaceDE w:val="0"/>
        <w:autoSpaceDN w:val="0"/>
        <w:spacing w:after="0" w:line="281" w:lineRule="auto"/>
        <w:ind w:right="144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реактивное движение живых организмов, восприятие звуков животными, землетрясение, сейсмические волны, цу​нами, эхо, цвета тел, оптические явления в природе, биоло​гическое действие видимого, ультрафиолетового и рент​геновского излучений; естественный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радиоактивный фон, космические лучи, радиоактивное излучение природных ми​нералов; действие радиоактивных излучений на организм че​ловека), при этом переводить практическую задачу в учеб​ную, выделять существенные свойства/признаки физиче​ских явлений;</w:t>
      </w:r>
    </w:p>
    <w:p w14:paraId="1ADE1F6A" w14:textId="77777777" w:rsidR="000847AF" w:rsidRPr="00D440B2" w:rsidRDefault="00B9583D">
      <w:pPr>
        <w:autoSpaceDE w:val="0"/>
        <w:autoSpaceDN w:val="0"/>
        <w:spacing w:before="190" w:after="0" w:line="286" w:lineRule="auto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описывать изученные свойства тел и физические явления, ис​пользуя физические величины (средняя и мгновенная скорость тела при неравномерном движении, ускорение, переме​щение, путь, угловая скорость, сила трения, сила упругости, сила тяжести, ускорение свободного падения, вес тела, им​пульс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кинетиче​ская энергия, полная механическая энергия, период и частота колебаний, длина волны, громкость звука и высота тона, ско​рость света, показатель преломления среды); при описании правильно трактовать физический смысл используемых вели​чин, обозначения и единицы физических величин, находить формулы, связывающие данную физическую величину с дру​гими величинами, строить графики изученных зависимостей физических величин;</w:t>
      </w:r>
    </w:p>
    <w:p w14:paraId="5667F874" w14:textId="77777777" w:rsidR="000847AF" w:rsidRPr="00D440B2" w:rsidRDefault="00B9583D">
      <w:pPr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свойства тел, физические явления и процес​сы, используя закон сохранения энергии, закон всемирного тяготения, принцип суперпозиции сил, принцип относитель​ности Галилея, законы Ньютона, закон сохранения импульса, законы отражения и преломления света, законы сохране​ния зарядового и массового чисел при ядерных реакциях; при этом давать словесную формулировку закона и записы​вать его математическое выражение;</w:t>
      </w:r>
    </w:p>
    <w:p w14:paraId="6DB356E6" w14:textId="77777777" w:rsidR="000847AF" w:rsidRPr="00D440B2" w:rsidRDefault="00B9583D">
      <w:pPr>
        <w:autoSpaceDE w:val="0"/>
        <w:autoSpaceDN w:val="0"/>
        <w:spacing w:before="190" w:after="0"/>
        <w:ind w:right="144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объяснять физические процессы и свойства тел, в том числе и в контексте ситуаций практико​-ориентированного характе​ра: выявлять причинно​-следственные связи, строить объяс​</w:t>
      </w:r>
      <w:r w:rsidRPr="00D440B2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нение из 2—3 логических шагов с опорой на 2—3 изученных свойства физических явлений, физических законов или зако​номерностей;</w:t>
      </w:r>
    </w:p>
    <w:p w14:paraId="1419B0D1" w14:textId="77777777" w:rsidR="000847AF" w:rsidRPr="00D440B2" w:rsidRDefault="00B9583D">
      <w:pPr>
        <w:autoSpaceDE w:val="0"/>
        <w:autoSpaceDN w:val="0"/>
        <w:spacing w:before="190" w:after="0" w:line="281" w:lineRule="auto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решать расчётные задачи (опирающиеся на систему из 2— 3 уравнений), используя законы и формулы, связывающие физические величины: на основе анализа условия задачи за​писывать краткое условие, выявлять недостающие или избы​точные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14:paraId="38A0EDC2" w14:textId="77777777" w:rsidR="000847AF" w:rsidRPr="00D440B2" w:rsidRDefault="00B9583D">
      <w:pPr>
        <w:autoSpaceDE w:val="0"/>
        <w:autoSpaceDN w:val="0"/>
        <w:spacing w:before="192" w:after="0" w:line="271" w:lineRule="auto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проблемы, которые можно решить при помощи физических методов; используя описание исследования, вы​делять проверяемое предположение, оценивать правильность порядка проведения исследования, делать выводы, интерпре​тировать результаты наблюдений и опытов;</w:t>
      </w:r>
    </w:p>
    <w:p w14:paraId="10CE0F49" w14:textId="77777777" w:rsidR="000847AF" w:rsidRPr="00D440B2" w:rsidRDefault="00B9583D">
      <w:pPr>
        <w:autoSpaceDE w:val="0"/>
        <w:autoSpaceDN w:val="0"/>
        <w:spacing w:before="190" w:after="0" w:line="286" w:lineRule="auto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опыты по наблюдению физических явлений или физических свойств тел (изучение второго закона Ньютона, закона сохранения энергии; зависимость периода колебаний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пружинного маятника  от  массы  груза  и  жёсткости  пружины и независимость от амплитуды малых колебаний; прямоли​нейное  распространение   света,   разложение   белого   света в спектр;  изучение  свойств  изображения  в  плоском  зеркале и свойств изображения предмета в собирающей линзе; на​блюдение сплошных и линейчатых спектров излучения): са​мостоятельно собирать установку из избыточного набора обо​рудования; описывать ход опыта и его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результаты, формули​ровать выводы;</w:t>
      </w:r>
    </w:p>
    <w:p w14:paraId="4C2D14E6" w14:textId="77777777" w:rsidR="000847AF" w:rsidRPr="00D440B2" w:rsidRDefault="00B9583D">
      <w:pPr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проводить при необходимости серию прямых измерений, определяя среднее значение измеряемой величины (фокусное расстояние собирающей линзы); обосновывать выбор способа измерения/измерительного прибора;</w:t>
      </w:r>
    </w:p>
    <w:p w14:paraId="788789ED" w14:textId="77777777" w:rsidR="000847AF" w:rsidRPr="00D440B2" w:rsidRDefault="000847AF">
      <w:pPr>
        <w:rPr>
          <w:lang w:val="ru-RU"/>
        </w:rPr>
        <w:sectPr w:rsidR="000847AF" w:rsidRPr="00D440B2">
          <w:pgSz w:w="11900" w:h="16840"/>
          <w:pgMar w:top="286" w:right="760" w:bottom="356" w:left="1086" w:header="720" w:footer="720" w:gutter="0"/>
          <w:cols w:space="720" w:equalWidth="0">
            <w:col w:w="10054" w:space="0"/>
          </w:cols>
          <w:docGrid w:linePitch="360"/>
        </w:sectPr>
      </w:pPr>
    </w:p>
    <w:p w14:paraId="02C34927" w14:textId="77777777" w:rsidR="000847AF" w:rsidRPr="00D440B2" w:rsidRDefault="000847AF">
      <w:pPr>
        <w:autoSpaceDE w:val="0"/>
        <w:autoSpaceDN w:val="0"/>
        <w:spacing w:after="90" w:line="220" w:lineRule="exact"/>
        <w:rPr>
          <w:lang w:val="ru-RU"/>
        </w:rPr>
      </w:pPr>
    </w:p>
    <w:p w14:paraId="18DA20FB" w14:textId="77777777" w:rsidR="000847AF" w:rsidRPr="00D440B2" w:rsidRDefault="00B9583D">
      <w:pPr>
        <w:autoSpaceDE w:val="0"/>
        <w:autoSpaceDN w:val="0"/>
        <w:spacing w:after="0" w:line="281" w:lineRule="auto"/>
        <w:ind w:right="432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проводить исследование  зависимостей  физических  величин с использованием прямых измерений (зависимость пути от времени при равноускоренном движении без начальной ско​</w:t>
      </w:r>
      <w:r w:rsidRPr="00D440B2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рости; периода колебаний математического маятника от дли​ны нити; зависимости угла отражения света от угла падения и угла преломления от угла падения): планировать исследо​</w:t>
      </w:r>
      <w:r w:rsidRPr="00D440B2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вание, самостоятельно собирать установку, фиксировать ре​зультаты полученной зависимости физических величин в ви​де таблиц и графиков, делать выводы по результатам исследо​вания;</w:t>
      </w:r>
    </w:p>
    <w:p w14:paraId="032FFF6D" w14:textId="77777777" w:rsidR="000847AF" w:rsidRPr="00D440B2" w:rsidRDefault="00B9583D">
      <w:pPr>
        <w:autoSpaceDE w:val="0"/>
        <w:autoSpaceDN w:val="0"/>
        <w:spacing w:before="190" w:after="0" w:line="283" w:lineRule="auto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косвенные измерения физических величин (сред​няя скорость и ускорение тела при равноускоренном движении, ускорение свободного падения, жёсткость пружины, коэффициент трения   скольжения,   механическая   работа и мощность, частота и период колебаний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математического и пружинного маятников, оптическая сила собирающей лин​зы, радиоактивный фон): планировать измерения; собирать экспериментальную установку и выполнять измерения, сле​дуя предложенной инструкции; вычислять значение величи​ны и анализировать полученные результаты с учётом задан​ной погрешности измерений;</w:t>
      </w:r>
    </w:p>
    <w:p w14:paraId="6366B297" w14:textId="77777777" w:rsidR="000847AF" w:rsidRPr="00D440B2" w:rsidRDefault="00B9583D">
      <w:pPr>
        <w:autoSpaceDE w:val="0"/>
        <w:autoSpaceDN w:val="0"/>
        <w:spacing w:before="190" w:after="0" w:line="230" w:lineRule="auto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техники безопасности при работе с лабо​раторным оборудованием;</w:t>
      </w:r>
    </w:p>
    <w:p w14:paraId="75DE3B52" w14:textId="77777777" w:rsidR="000847AF" w:rsidRPr="00D440B2" w:rsidRDefault="00B9583D">
      <w:pPr>
        <w:autoSpaceDE w:val="0"/>
        <w:autoSpaceDN w:val="0"/>
        <w:spacing w:before="190" w:after="0" w:line="271" w:lineRule="auto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основные признаки изученных физических моде​лей: материальная точка,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абсолютно твёрдое тело, точечный источник света, луч, тонкая линза, планетарная модель ато​ма, нуклонная модель атомного ядра;</w:t>
      </w:r>
    </w:p>
    <w:p w14:paraId="6996C248" w14:textId="77777777" w:rsidR="000847AF" w:rsidRPr="00D440B2" w:rsidRDefault="00B9583D">
      <w:pPr>
        <w:autoSpaceDE w:val="0"/>
        <w:autoSpaceDN w:val="0"/>
        <w:spacing w:before="190" w:after="0" w:line="281" w:lineRule="auto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принципы действия  изученных  приборов и технических устройств с опорой на их описания (в том чис​ле: спидометр, датчики положения, расстояния и ускорения, ракета, эхолот, очки, перископ, фотоаппарат, оптические световоды, спектроскоп, дозиметр, камера Вильсона), ис​пользуя знания о свойствах физических явлений и необходи​мые физические закономерности;</w:t>
      </w:r>
    </w:p>
    <w:p w14:paraId="57A829FC" w14:textId="77777777" w:rsidR="000847AF" w:rsidRPr="00D440B2" w:rsidRDefault="00B9583D">
      <w:pPr>
        <w:autoSpaceDE w:val="0"/>
        <w:autoSpaceDN w:val="0"/>
        <w:spacing w:before="190" w:after="0" w:line="271" w:lineRule="auto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схемы и схематичные рисунки изученных тех​нических устройств,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измерительных приборов и технологических процессов при решении учебно-​практических задач; оптические схемы для построения изображений в плоском зеркале и собирающей линзе;</w:t>
      </w:r>
    </w:p>
    <w:p w14:paraId="695F7C9D" w14:textId="3E636C44" w:rsidR="000847AF" w:rsidRPr="00D440B2" w:rsidRDefault="00B9583D">
      <w:pPr>
        <w:autoSpaceDE w:val="0"/>
        <w:autoSpaceDN w:val="0"/>
        <w:spacing w:before="190" w:after="0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примеры/находить информацию о примерах прак​тического использования физических знаний в повседневной жизни для обеспечения безопасности при обращении с </w:t>
      </w:r>
      <w:proofErr w:type="spellStart"/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прибо</w:t>
      </w:r>
      <w:proofErr w:type="spellEnd"/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D440B2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рами </w:t>
      </w:r>
      <w:r w:rsidR="000C4A7A" w:rsidRPr="00D440B2">
        <w:rPr>
          <w:rFonts w:ascii="Times New Roman" w:eastAsia="Times New Roman" w:hAnsi="Times New Roman"/>
          <w:color w:val="000000"/>
          <w:sz w:val="24"/>
          <w:lang w:val="ru-RU"/>
        </w:rPr>
        <w:t>и техническими устройствами, сохранения здоровья</w:t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 и соблюдения норм экологического поведения в окружающей среде;</w:t>
      </w:r>
    </w:p>
    <w:p w14:paraId="0F3C8B99" w14:textId="77777777" w:rsidR="000847AF" w:rsidRPr="00D440B2" w:rsidRDefault="00B9583D">
      <w:pPr>
        <w:autoSpaceDE w:val="0"/>
        <w:autoSpaceDN w:val="0"/>
        <w:spacing w:before="192" w:after="0" w:line="271" w:lineRule="auto"/>
        <w:ind w:right="144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поиск информации физического содержания в сети Интернет, самостоятельно формулируя поисковый запрос, находить пути определения достоверности полученной информации на основе имеющихся знаний и дополнитель​ных источников;</w:t>
      </w:r>
    </w:p>
    <w:p w14:paraId="20C42A07" w14:textId="77777777" w:rsidR="000847AF" w:rsidRPr="00D440B2" w:rsidRDefault="00B9583D">
      <w:pPr>
        <w:autoSpaceDE w:val="0"/>
        <w:autoSpaceDN w:val="0"/>
        <w:spacing w:before="190" w:after="0" w:line="271" w:lineRule="auto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при выполнении учебных заданий научно​-по​пулярную литературу физического содержания, справочные материалы, ресурсы сети Интернет; владеть приёмами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конспектирования текста, преобразования информации из одной знаковой системы в другую;</w:t>
      </w:r>
    </w:p>
    <w:p w14:paraId="208CFFEC" w14:textId="77777777" w:rsidR="000847AF" w:rsidRPr="00D440B2" w:rsidRDefault="00B9583D">
      <w:pPr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собственные письменные и устные сообщения на основе информации из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color w:val="000000"/>
          <w:sz w:val="24"/>
          <w:lang w:val="ru-RU"/>
        </w:rPr>
        <w:t>нескольких источников физического содержания, публично представлять результаты проектной или исследовательской деятельности; при этом грамотно использовать изученный понятийный аппарат изучаемого раз​дела физики и сопровождать выступление презентацией с учётом особенностей аудитории сверстников.</w:t>
      </w:r>
    </w:p>
    <w:p w14:paraId="5C42CF1C" w14:textId="77777777" w:rsidR="000847AF" w:rsidRPr="00D440B2" w:rsidRDefault="000847AF">
      <w:pPr>
        <w:rPr>
          <w:lang w:val="ru-RU"/>
        </w:rPr>
        <w:sectPr w:rsidR="000847AF" w:rsidRPr="00D440B2">
          <w:pgSz w:w="11900" w:h="16840"/>
          <w:pgMar w:top="310" w:right="692" w:bottom="882" w:left="1086" w:header="720" w:footer="720" w:gutter="0"/>
          <w:cols w:space="720" w:equalWidth="0">
            <w:col w:w="10122" w:space="0"/>
          </w:cols>
          <w:docGrid w:linePitch="360"/>
        </w:sectPr>
      </w:pPr>
    </w:p>
    <w:p w14:paraId="0A103EDD" w14:textId="77777777" w:rsidR="000847AF" w:rsidRPr="00D440B2" w:rsidRDefault="000847AF">
      <w:pPr>
        <w:autoSpaceDE w:val="0"/>
        <w:autoSpaceDN w:val="0"/>
        <w:spacing w:after="64" w:line="220" w:lineRule="exact"/>
        <w:rPr>
          <w:lang w:val="ru-RU"/>
        </w:rPr>
      </w:pPr>
    </w:p>
    <w:p w14:paraId="2C486806" w14:textId="77777777" w:rsidR="000847AF" w:rsidRDefault="00B9583D">
      <w:pPr>
        <w:autoSpaceDE w:val="0"/>
        <w:autoSpaceDN w:val="0"/>
        <w:spacing w:after="92" w:line="374" w:lineRule="auto"/>
        <w:ind w:right="11952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18"/>
        </w:rPr>
        <w:t>7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56"/>
        <w:gridCol w:w="4778"/>
        <w:gridCol w:w="851"/>
        <w:gridCol w:w="567"/>
        <w:gridCol w:w="708"/>
        <w:gridCol w:w="8142"/>
      </w:tblGrid>
      <w:tr w:rsidR="000847AF" w:rsidRPr="007127C8" w14:paraId="618DF329" w14:textId="77777777" w:rsidTr="00610754">
        <w:trPr>
          <w:trHeight w:hRule="exact" w:val="348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CB6972" w14:textId="77777777" w:rsidR="000847AF" w:rsidRPr="007127C8" w:rsidRDefault="00B9583D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>№</w:t>
            </w:r>
            <w:r w:rsidRPr="007127C8">
              <w:br/>
            </w:r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>п/п</w:t>
            </w:r>
          </w:p>
        </w:tc>
        <w:tc>
          <w:tcPr>
            <w:tcW w:w="4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992E41" w14:textId="77777777" w:rsidR="000847AF" w:rsidRPr="007127C8" w:rsidRDefault="00B9583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>Наименование разделов и тем программы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90468E" w14:textId="77777777" w:rsidR="000847AF" w:rsidRPr="007127C8" w:rsidRDefault="00B9583D">
            <w:pPr>
              <w:autoSpaceDE w:val="0"/>
              <w:autoSpaceDN w:val="0"/>
              <w:spacing w:before="78" w:after="0" w:line="230" w:lineRule="auto"/>
              <w:ind w:left="72"/>
            </w:pPr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>Количество часов</w:t>
            </w:r>
          </w:p>
        </w:tc>
        <w:tc>
          <w:tcPr>
            <w:tcW w:w="8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EFB8B6" w14:textId="77777777" w:rsidR="000847AF" w:rsidRPr="007127C8" w:rsidRDefault="00B9583D">
            <w:pPr>
              <w:autoSpaceDE w:val="0"/>
              <w:autoSpaceDN w:val="0"/>
              <w:spacing w:before="78" w:after="0" w:line="230" w:lineRule="auto"/>
              <w:ind w:left="72"/>
            </w:pPr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>Электронные (цифровые) образовательные ресурсы</w:t>
            </w:r>
          </w:p>
        </w:tc>
      </w:tr>
      <w:tr w:rsidR="000847AF" w:rsidRPr="007127C8" w14:paraId="1DAEE46D" w14:textId="77777777" w:rsidTr="00610754">
        <w:trPr>
          <w:trHeight w:hRule="exact" w:val="348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4BF4" w14:textId="77777777" w:rsidR="000847AF" w:rsidRPr="007127C8" w:rsidRDefault="000847AF"/>
        </w:tc>
        <w:tc>
          <w:tcPr>
            <w:tcW w:w="4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A43B" w14:textId="77777777" w:rsidR="000847AF" w:rsidRPr="007127C8" w:rsidRDefault="000847AF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856E69" w14:textId="77777777" w:rsidR="000847AF" w:rsidRPr="007127C8" w:rsidRDefault="00B9583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>всего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E9791A" w14:textId="77777777" w:rsidR="000847AF" w:rsidRPr="007127C8" w:rsidRDefault="00B9583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>контрольные</w:t>
            </w:r>
            <w:proofErr w:type="spellEnd"/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работы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D7B4D0" w14:textId="77777777" w:rsidR="000847AF" w:rsidRPr="007127C8" w:rsidRDefault="00B9583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>практические</w:t>
            </w:r>
            <w:proofErr w:type="spellEnd"/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работы</w:t>
            </w:r>
          </w:p>
        </w:tc>
        <w:tc>
          <w:tcPr>
            <w:tcW w:w="8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4549" w14:textId="77777777" w:rsidR="000847AF" w:rsidRPr="007127C8" w:rsidRDefault="000847AF"/>
        </w:tc>
      </w:tr>
      <w:tr w:rsidR="000847AF" w:rsidRPr="002C602F" w14:paraId="50FDC0E1" w14:textId="777777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7DFA72" w14:textId="77777777" w:rsidR="000847AF" w:rsidRPr="007127C8" w:rsidRDefault="00B9583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Раздел 1.</w:t>
            </w:r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 xml:space="preserve"> Физика и её роль в познании окружающего мира</w:t>
            </w:r>
          </w:p>
        </w:tc>
      </w:tr>
      <w:tr w:rsidR="00610754" w:rsidRPr="007127C8" w14:paraId="3C2289E7" w14:textId="77777777" w:rsidTr="00061A62">
        <w:trPr>
          <w:trHeight w:hRule="exact" w:val="479"/>
        </w:trPr>
        <w:tc>
          <w:tcPr>
            <w:tcW w:w="4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DD4CEF" w14:textId="77777777" w:rsidR="00610754" w:rsidRPr="007127C8" w:rsidRDefault="00610754" w:rsidP="00610754">
            <w:pPr>
              <w:autoSpaceDE w:val="0"/>
              <w:autoSpaceDN w:val="0"/>
              <w:spacing w:before="76" w:after="0" w:line="230" w:lineRule="auto"/>
              <w:jc w:val="center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1.1.</w:t>
            </w:r>
          </w:p>
        </w:tc>
        <w:tc>
          <w:tcPr>
            <w:tcW w:w="47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DD3475" w14:textId="77777777" w:rsidR="00610754" w:rsidRPr="007127C8" w:rsidRDefault="00610754" w:rsidP="00610754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>Физика</w:t>
            </w:r>
            <w:proofErr w:type="spellEnd"/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  — </w:t>
            </w:r>
            <w:proofErr w:type="spellStart"/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>наука</w:t>
            </w:r>
            <w:proofErr w:type="spellEnd"/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о </w:t>
            </w:r>
            <w:proofErr w:type="spellStart"/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>природе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3238DA" w14:textId="77777777" w:rsidR="00610754" w:rsidRPr="007127C8" w:rsidRDefault="00610754" w:rsidP="00610754">
            <w:pPr>
              <w:autoSpaceDE w:val="0"/>
              <w:autoSpaceDN w:val="0"/>
              <w:spacing w:before="76" w:after="0" w:line="230" w:lineRule="auto"/>
              <w:ind w:left="72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BC06EC" w14:textId="77777777" w:rsidR="00610754" w:rsidRPr="007127C8" w:rsidRDefault="00610754" w:rsidP="00610754"/>
        </w:tc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3624BCD" w14:textId="77777777" w:rsidR="00610754" w:rsidRPr="007127C8" w:rsidRDefault="00610754" w:rsidP="00610754"/>
        </w:tc>
        <w:tc>
          <w:tcPr>
            <w:tcW w:w="8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9B2421" w14:textId="77777777" w:rsidR="00610754" w:rsidRPr="007127C8" w:rsidRDefault="00000000" w:rsidP="006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6">
              <w:r w:rsidR="00610754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https://www.yaklass.ru/p/fizika/7-klass/nachalnye-svedeniia-11860</w:t>
              </w:r>
            </w:hyperlink>
          </w:p>
          <w:p w14:paraId="0D02B691" w14:textId="77777777" w:rsidR="00610754" w:rsidRPr="007127C8" w:rsidRDefault="00610754" w:rsidP="00610754"/>
        </w:tc>
      </w:tr>
      <w:tr w:rsidR="00610754" w:rsidRPr="002C602F" w14:paraId="6D8E7C35" w14:textId="77777777" w:rsidTr="00061A62">
        <w:trPr>
          <w:trHeight w:hRule="exact" w:val="42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1149B9" w14:textId="77777777" w:rsidR="00610754" w:rsidRPr="007127C8" w:rsidRDefault="00610754" w:rsidP="00610754">
            <w:pPr>
              <w:autoSpaceDE w:val="0"/>
              <w:autoSpaceDN w:val="0"/>
              <w:spacing w:before="76" w:after="0" w:line="233" w:lineRule="auto"/>
              <w:jc w:val="center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1.2.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45F9C6" w14:textId="77777777" w:rsidR="00610754" w:rsidRPr="007127C8" w:rsidRDefault="00610754" w:rsidP="0061075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>Физические</w:t>
            </w:r>
            <w:proofErr w:type="spellEnd"/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>величины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8C0A47" w14:textId="77777777" w:rsidR="00610754" w:rsidRPr="007127C8" w:rsidRDefault="00610754" w:rsidP="00610754">
            <w:pPr>
              <w:autoSpaceDE w:val="0"/>
              <w:autoSpaceDN w:val="0"/>
              <w:spacing w:before="76" w:after="0" w:line="233" w:lineRule="auto"/>
              <w:ind w:left="72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732E9F" w14:textId="77777777" w:rsidR="00610754" w:rsidRPr="007127C8" w:rsidRDefault="00610754" w:rsidP="0061075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5D041BC" w14:textId="67D86325" w:rsidR="00610754" w:rsidRPr="007127C8" w:rsidRDefault="00610754" w:rsidP="00610754">
            <w:pPr>
              <w:rPr>
                <w:lang w:val="ru-RU"/>
              </w:rPr>
            </w:pPr>
            <w:r w:rsidRPr="007127C8">
              <w:rPr>
                <w:lang w:val="ru-RU"/>
              </w:rPr>
              <w:t>1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496CE6" w14:textId="77777777" w:rsidR="00610754" w:rsidRPr="007127C8" w:rsidRDefault="00000000" w:rsidP="0061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7">
              <w:r w:rsidR="00610754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="00610754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610754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</w:t>
              </w:r>
              <w:r w:rsidR="00610754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0754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yaklass</w:t>
              </w:r>
              <w:proofErr w:type="spellEnd"/>
              <w:r w:rsidR="00610754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0754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610754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610754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</w:t>
              </w:r>
              <w:r w:rsidR="00610754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610754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fizika</w:t>
              </w:r>
              <w:proofErr w:type="spellEnd"/>
              <w:r w:rsidR="00610754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/7-</w:t>
              </w:r>
              <w:proofErr w:type="spellStart"/>
              <w:r w:rsidR="00610754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klass</w:t>
              </w:r>
              <w:proofErr w:type="spellEnd"/>
              <w:r w:rsidR="00610754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610754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nachalnye</w:t>
              </w:r>
              <w:proofErr w:type="spellEnd"/>
              <w:r w:rsidR="00610754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610754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svedeniia</w:t>
              </w:r>
              <w:proofErr w:type="spellEnd"/>
              <w:r w:rsidR="00610754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-11860</w:t>
              </w:r>
            </w:hyperlink>
          </w:p>
          <w:p w14:paraId="71769712" w14:textId="77777777" w:rsidR="00610754" w:rsidRPr="007127C8" w:rsidRDefault="00610754" w:rsidP="00610754">
            <w:pPr>
              <w:rPr>
                <w:lang w:val="ru-RU"/>
              </w:rPr>
            </w:pPr>
          </w:p>
        </w:tc>
      </w:tr>
      <w:tr w:rsidR="00610754" w:rsidRPr="007127C8" w14:paraId="36CCCD17" w14:textId="77777777" w:rsidTr="00061A62">
        <w:trPr>
          <w:trHeight w:hRule="exact" w:val="41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FE209" w14:textId="77777777" w:rsidR="00610754" w:rsidRPr="007127C8" w:rsidRDefault="00610754" w:rsidP="00610754">
            <w:pPr>
              <w:autoSpaceDE w:val="0"/>
              <w:autoSpaceDN w:val="0"/>
              <w:spacing w:before="76" w:after="0" w:line="233" w:lineRule="auto"/>
              <w:ind w:left="72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1.3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CF3296" w14:textId="77777777" w:rsidR="00610754" w:rsidRPr="007127C8" w:rsidRDefault="00610754" w:rsidP="0061075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>Естественно</w:t>
            </w:r>
            <w:proofErr w:type="spellEnd"/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- </w:t>
            </w:r>
            <w:proofErr w:type="spellStart"/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>научный</w:t>
            </w:r>
            <w:proofErr w:type="spellEnd"/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>метод</w:t>
            </w:r>
            <w:proofErr w:type="spellEnd"/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>познания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D46A9F" w14:textId="77777777" w:rsidR="00610754" w:rsidRPr="007127C8" w:rsidRDefault="00610754" w:rsidP="00610754">
            <w:pPr>
              <w:autoSpaceDE w:val="0"/>
              <w:autoSpaceDN w:val="0"/>
              <w:spacing w:before="76" w:after="0" w:line="233" w:lineRule="auto"/>
              <w:ind w:left="72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0B5690" w14:textId="736067F7" w:rsidR="00610754" w:rsidRPr="007127C8" w:rsidRDefault="00610754" w:rsidP="00610754">
            <w:pPr>
              <w:rPr>
                <w:lang w:val="ru-RU"/>
              </w:rPr>
            </w:pPr>
            <w:r w:rsidRPr="007127C8">
              <w:rPr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C04B571" w14:textId="446A2D24" w:rsidR="00610754" w:rsidRPr="007127C8" w:rsidRDefault="00610754" w:rsidP="00610754"/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BB195CF" w14:textId="60E3762A" w:rsidR="00610754" w:rsidRPr="007127C8" w:rsidRDefault="00000000" w:rsidP="00610754">
            <w:hyperlink r:id="rId8">
              <w:r w:rsidR="00610754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https://www.yaklass.ru/p/fizika/7-klass/nachalnye-svedeniia-11860</w:t>
              </w:r>
            </w:hyperlink>
          </w:p>
        </w:tc>
      </w:tr>
      <w:tr w:rsidR="00610754" w:rsidRPr="007127C8" w14:paraId="33B949F2" w14:textId="77777777" w:rsidTr="00610754">
        <w:trPr>
          <w:trHeight w:hRule="exact" w:val="348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E4A93E" w14:textId="77777777" w:rsidR="00610754" w:rsidRPr="007127C8" w:rsidRDefault="00610754" w:rsidP="0061075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Итого</w:t>
            </w:r>
            <w:proofErr w:type="spellEnd"/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по</w:t>
            </w:r>
            <w:proofErr w:type="spellEnd"/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разделу</w:t>
            </w:r>
            <w:proofErr w:type="spellEnd"/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3DB114" w14:textId="77777777" w:rsidR="00610754" w:rsidRPr="007127C8" w:rsidRDefault="00610754" w:rsidP="00610754">
            <w:pPr>
              <w:autoSpaceDE w:val="0"/>
              <w:autoSpaceDN w:val="0"/>
              <w:spacing w:before="76" w:after="0" w:line="233" w:lineRule="auto"/>
              <w:ind w:left="72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6</w:t>
            </w:r>
          </w:p>
        </w:tc>
        <w:tc>
          <w:tcPr>
            <w:tcW w:w="9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BF01EA" w14:textId="77777777" w:rsidR="00610754" w:rsidRPr="007127C8" w:rsidRDefault="00610754" w:rsidP="00610754"/>
        </w:tc>
      </w:tr>
      <w:tr w:rsidR="00610754" w:rsidRPr="002C602F" w14:paraId="23F3C031" w14:textId="777777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569DE1" w14:textId="77777777" w:rsidR="00610754" w:rsidRPr="007127C8" w:rsidRDefault="00610754" w:rsidP="0061075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Раздел 2.</w:t>
            </w:r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 xml:space="preserve"> Первоначальные сведения о строении вещества</w:t>
            </w:r>
          </w:p>
        </w:tc>
      </w:tr>
      <w:tr w:rsidR="00061A62" w:rsidRPr="002C602F" w14:paraId="285C9EF2" w14:textId="77777777" w:rsidTr="00A83E37">
        <w:trPr>
          <w:trHeight w:hRule="exact" w:val="3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20F084" w14:textId="77777777" w:rsidR="00061A62" w:rsidRPr="007127C8" w:rsidRDefault="00061A62" w:rsidP="00061A62">
            <w:pPr>
              <w:autoSpaceDE w:val="0"/>
              <w:autoSpaceDN w:val="0"/>
              <w:spacing w:before="78" w:after="0" w:line="230" w:lineRule="auto"/>
              <w:jc w:val="center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2.1.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B7D430" w14:textId="77777777" w:rsidR="00061A62" w:rsidRPr="007127C8" w:rsidRDefault="00061A62" w:rsidP="00061A62">
            <w:pPr>
              <w:autoSpaceDE w:val="0"/>
              <w:autoSpaceDN w:val="0"/>
              <w:spacing w:before="78" w:after="0" w:line="230" w:lineRule="auto"/>
              <w:ind w:left="72"/>
            </w:pPr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>Строение вещества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542648" w14:textId="77777777" w:rsidR="00061A62" w:rsidRPr="007127C8" w:rsidRDefault="00061A62" w:rsidP="00061A62">
            <w:pPr>
              <w:autoSpaceDE w:val="0"/>
              <w:autoSpaceDN w:val="0"/>
              <w:spacing w:before="78" w:after="0" w:line="230" w:lineRule="auto"/>
              <w:ind w:left="72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4D60C2" w14:textId="77777777" w:rsidR="00061A62" w:rsidRPr="007127C8" w:rsidRDefault="00061A62" w:rsidP="00061A6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85F30E" w14:textId="0179DAC9" w:rsidR="00061A62" w:rsidRPr="007127C8" w:rsidRDefault="00061A62" w:rsidP="00061A62">
            <w:pPr>
              <w:rPr>
                <w:lang w:val="ru-RU"/>
              </w:rPr>
            </w:pPr>
            <w:r w:rsidRPr="007127C8">
              <w:rPr>
                <w:lang w:val="ru-RU"/>
              </w:rPr>
              <w:t>1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5CA2E3D" w14:textId="0B4178E0" w:rsidR="00061A62" w:rsidRPr="007127C8" w:rsidRDefault="00000000" w:rsidP="00061A62">
            <w:pPr>
              <w:rPr>
                <w:lang w:val="ru-RU"/>
              </w:rPr>
            </w:pPr>
            <w:hyperlink r:id="rId9"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subject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lesson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/1533/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start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1A62" w:rsidRPr="002C602F" w14:paraId="60E22203" w14:textId="77777777" w:rsidTr="00061A62">
        <w:trPr>
          <w:trHeight w:hRule="exact" w:val="80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4A7A04" w14:textId="77777777" w:rsidR="00061A62" w:rsidRPr="007127C8" w:rsidRDefault="00061A62" w:rsidP="00061A62">
            <w:pPr>
              <w:autoSpaceDE w:val="0"/>
              <w:autoSpaceDN w:val="0"/>
              <w:spacing w:before="78" w:after="0" w:line="230" w:lineRule="auto"/>
              <w:jc w:val="center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2.2.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37A599" w14:textId="77777777" w:rsidR="00061A62" w:rsidRPr="007127C8" w:rsidRDefault="00061A62" w:rsidP="00061A6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127C8">
              <w:rPr>
                <w:rFonts w:ascii="Times New Roman" w:eastAsia="Times New Roman" w:hAnsi="Times New Roman"/>
                <w:b/>
                <w:color w:val="000000"/>
                <w:w w:val="102"/>
                <w:lang w:val="ru-RU"/>
              </w:rPr>
              <w:t xml:space="preserve">Движение </w:t>
            </w:r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>и взаимодействие частиц вещества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D8B69F" w14:textId="77777777" w:rsidR="00061A62" w:rsidRPr="007127C8" w:rsidRDefault="00061A62" w:rsidP="00061A62">
            <w:pPr>
              <w:autoSpaceDE w:val="0"/>
              <w:autoSpaceDN w:val="0"/>
              <w:spacing w:before="78" w:after="0" w:line="230" w:lineRule="auto"/>
              <w:ind w:left="72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E2DC03" w14:textId="77777777" w:rsidR="00061A62" w:rsidRPr="007127C8" w:rsidRDefault="00061A62" w:rsidP="00061A6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1F284C" w14:textId="3ACB0DF0" w:rsidR="00061A62" w:rsidRPr="007127C8" w:rsidRDefault="00061A62" w:rsidP="00061A62">
            <w:pPr>
              <w:rPr>
                <w:lang w:val="ru-RU"/>
              </w:rPr>
            </w:pPr>
            <w:r w:rsidRPr="007127C8">
              <w:rPr>
                <w:lang w:val="ru-RU"/>
              </w:rPr>
              <w:t>1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959B0D8" w14:textId="69C6EE15" w:rsidR="00061A62" w:rsidRPr="007127C8" w:rsidRDefault="00000000" w:rsidP="00061A62">
            <w:pPr>
              <w:rPr>
                <w:lang w:val="ru-RU"/>
              </w:rPr>
            </w:pPr>
            <w:hyperlink r:id="rId10"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yaklass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fizika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klass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stroenie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veshchestva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-11123/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stroenie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veshchestva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molekuly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atomy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-11332</w:t>
              </w:r>
            </w:hyperlink>
          </w:p>
        </w:tc>
      </w:tr>
      <w:tr w:rsidR="00061A62" w:rsidRPr="002C602F" w14:paraId="44491F58" w14:textId="77777777" w:rsidTr="00061A62">
        <w:trPr>
          <w:trHeight w:hRule="exact" w:val="113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3FBB3C" w14:textId="77777777" w:rsidR="00061A62" w:rsidRPr="007127C8" w:rsidRDefault="00061A62" w:rsidP="00061A62">
            <w:pPr>
              <w:autoSpaceDE w:val="0"/>
              <w:autoSpaceDN w:val="0"/>
              <w:spacing w:before="78" w:after="0" w:line="230" w:lineRule="auto"/>
              <w:jc w:val="center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2.3.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FEC716" w14:textId="77777777" w:rsidR="00061A62" w:rsidRPr="007127C8" w:rsidRDefault="00061A62" w:rsidP="00061A62">
            <w:pPr>
              <w:autoSpaceDE w:val="0"/>
              <w:autoSpaceDN w:val="0"/>
              <w:spacing w:before="78" w:after="0" w:line="230" w:lineRule="auto"/>
              <w:ind w:left="72"/>
            </w:pPr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>Агрегатные состояния вещества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286C1C" w14:textId="77777777" w:rsidR="00061A62" w:rsidRPr="007127C8" w:rsidRDefault="00061A62" w:rsidP="00061A62">
            <w:pPr>
              <w:autoSpaceDE w:val="0"/>
              <w:autoSpaceDN w:val="0"/>
              <w:spacing w:before="78" w:after="0" w:line="230" w:lineRule="auto"/>
              <w:ind w:left="72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C85533" w14:textId="1AE27D84" w:rsidR="00061A62" w:rsidRPr="007127C8" w:rsidRDefault="00061A62" w:rsidP="00061A62">
            <w:pPr>
              <w:rPr>
                <w:lang w:val="ru-RU"/>
              </w:rPr>
            </w:pPr>
            <w:r w:rsidRPr="007127C8">
              <w:rPr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95600" w14:textId="7DF60146" w:rsidR="00061A62" w:rsidRPr="007127C8" w:rsidRDefault="00061A62" w:rsidP="00061A62">
            <w:pPr>
              <w:rPr>
                <w:lang w:val="ru-RU"/>
              </w:rPr>
            </w:pPr>
            <w:r w:rsidRPr="007127C8">
              <w:rPr>
                <w:lang w:val="ru-RU"/>
              </w:rPr>
              <w:t>1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E51AFC" w14:textId="1B754372" w:rsidR="00061A62" w:rsidRPr="007127C8" w:rsidRDefault="00000000" w:rsidP="00061A62">
            <w:pPr>
              <w:rPr>
                <w:lang w:val="ru-RU"/>
              </w:rPr>
            </w:pPr>
            <w:hyperlink r:id="rId11"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interneturok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lesson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physics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klass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pervonachalnye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svedeniya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stroenii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vewestva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vzaimodeystvie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molekul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agregatnye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sostoyaniya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veschestva</w:t>
              </w:r>
              <w:proofErr w:type="spellEnd"/>
            </w:hyperlink>
          </w:p>
        </w:tc>
      </w:tr>
      <w:tr w:rsidR="00061A62" w:rsidRPr="007127C8" w14:paraId="2EDDE51F" w14:textId="77777777" w:rsidTr="00610754">
        <w:trPr>
          <w:trHeight w:hRule="exact" w:val="348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45F17" w14:textId="77777777" w:rsidR="00061A62" w:rsidRPr="007127C8" w:rsidRDefault="00061A62" w:rsidP="00061A62">
            <w:pPr>
              <w:autoSpaceDE w:val="0"/>
              <w:autoSpaceDN w:val="0"/>
              <w:spacing w:before="78" w:after="0" w:line="230" w:lineRule="auto"/>
              <w:ind w:left="72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00D352" w14:textId="77777777" w:rsidR="00061A62" w:rsidRPr="007127C8" w:rsidRDefault="00061A62" w:rsidP="00061A62">
            <w:pPr>
              <w:autoSpaceDE w:val="0"/>
              <w:autoSpaceDN w:val="0"/>
              <w:spacing w:before="78" w:after="0" w:line="230" w:lineRule="auto"/>
              <w:ind w:left="72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5</w:t>
            </w:r>
          </w:p>
        </w:tc>
        <w:tc>
          <w:tcPr>
            <w:tcW w:w="9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B79BB9" w14:textId="77777777" w:rsidR="00061A62" w:rsidRPr="007127C8" w:rsidRDefault="00061A62" w:rsidP="00061A62"/>
        </w:tc>
      </w:tr>
      <w:tr w:rsidR="00061A62" w:rsidRPr="002C602F" w14:paraId="7E28D9CF" w14:textId="777777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AB92BB" w14:textId="77777777" w:rsidR="00061A62" w:rsidRPr="007127C8" w:rsidRDefault="00061A62" w:rsidP="00061A6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Раздел 3.</w:t>
            </w:r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 xml:space="preserve"> Движение и взаимодействие тел</w:t>
            </w:r>
          </w:p>
        </w:tc>
      </w:tr>
      <w:tr w:rsidR="00061A62" w:rsidRPr="002C602F" w14:paraId="284D67C2" w14:textId="77777777" w:rsidTr="00326527">
        <w:trPr>
          <w:trHeight w:hRule="exact" w:val="35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38DE27" w14:textId="77777777" w:rsidR="00061A62" w:rsidRPr="007127C8" w:rsidRDefault="00061A62" w:rsidP="00061A62">
            <w:pPr>
              <w:autoSpaceDE w:val="0"/>
              <w:autoSpaceDN w:val="0"/>
              <w:spacing w:before="78" w:after="0" w:line="230" w:lineRule="auto"/>
              <w:jc w:val="center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3.1.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AF2CB3" w14:textId="77777777" w:rsidR="00061A62" w:rsidRPr="007127C8" w:rsidRDefault="00061A62" w:rsidP="00061A62">
            <w:pPr>
              <w:autoSpaceDE w:val="0"/>
              <w:autoSpaceDN w:val="0"/>
              <w:spacing w:before="78" w:after="0" w:line="230" w:lineRule="auto"/>
              <w:ind w:left="72"/>
            </w:pPr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>Механическое движение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52A126" w14:textId="77777777" w:rsidR="00061A62" w:rsidRPr="007127C8" w:rsidRDefault="00061A62" w:rsidP="00061A62">
            <w:pPr>
              <w:autoSpaceDE w:val="0"/>
              <w:autoSpaceDN w:val="0"/>
              <w:spacing w:before="78" w:after="0" w:line="230" w:lineRule="auto"/>
              <w:ind w:left="72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FD1A07" w14:textId="77777777" w:rsidR="00061A62" w:rsidRPr="007127C8" w:rsidRDefault="00061A62" w:rsidP="00061A6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DC55B0" w14:textId="20BCA72D" w:rsidR="00061A62" w:rsidRPr="007127C8" w:rsidRDefault="00061A62" w:rsidP="00061A62">
            <w:pPr>
              <w:rPr>
                <w:lang w:val="ru-RU"/>
              </w:rPr>
            </w:pPr>
            <w:r w:rsidRPr="007127C8">
              <w:rPr>
                <w:lang w:val="ru-RU"/>
              </w:rPr>
              <w:t>2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FFDEE" w14:textId="5B505C1E" w:rsidR="00061A62" w:rsidRPr="007127C8" w:rsidRDefault="00000000" w:rsidP="00061A62">
            <w:pPr>
              <w:rPr>
                <w:lang w:val="ru-RU"/>
              </w:rPr>
            </w:pPr>
            <w:hyperlink r:id="rId12"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subject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lesson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/1488/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start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1A62" w:rsidRPr="002C602F" w14:paraId="55FCEB7D" w14:textId="77777777" w:rsidTr="00061A62">
        <w:trPr>
          <w:trHeight w:hRule="exact" w:val="150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923E37" w14:textId="77777777" w:rsidR="00061A62" w:rsidRPr="007127C8" w:rsidRDefault="00061A62" w:rsidP="00061A62">
            <w:pPr>
              <w:autoSpaceDE w:val="0"/>
              <w:autoSpaceDN w:val="0"/>
              <w:spacing w:before="76" w:after="0" w:line="233" w:lineRule="auto"/>
              <w:jc w:val="center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3.2.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699B6C" w14:textId="77777777" w:rsidR="00061A62" w:rsidRPr="007127C8" w:rsidRDefault="00061A62" w:rsidP="00061A62">
            <w:pPr>
              <w:autoSpaceDE w:val="0"/>
              <w:autoSpaceDN w:val="0"/>
              <w:spacing w:before="76" w:after="0" w:line="233" w:lineRule="auto"/>
              <w:ind w:left="72"/>
            </w:pPr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>Инерция, масса, плотность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7C5719" w14:textId="77777777" w:rsidR="00061A62" w:rsidRPr="007127C8" w:rsidRDefault="00061A62" w:rsidP="00061A62">
            <w:pPr>
              <w:autoSpaceDE w:val="0"/>
              <w:autoSpaceDN w:val="0"/>
              <w:spacing w:before="76" w:after="0" w:line="233" w:lineRule="auto"/>
              <w:ind w:left="72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264441" w14:textId="77777777" w:rsidR="00061A62" w:rsidRPr="007127C8" w:rsidRDefault="00061A62" w:rsidP="00061A6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155A36" w14:textId="00662F8F" w:rsidR="00061A62" w:rsidRPr="007127C8" w:rsidRDefault="00061A62" w:rsidP="00061A62">
            <w:pPr>
              <w:rPr>
                <w:lang w:val="ru-RU"/>
              </w:rPr>
            </w:pPr>
            <w:r w:rsidRPr="007127C8">
              <w:rPr>
                <w:lang w:val="ru-RU"/>
              </w:rPr>
              <w:t>2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532B957" w14:textId="34EACDCE" w:rsidR="00061A62" w:rsidRPr="007127C8" w:rsidRDefault="00000000" w:rsidP="00061A62">
            <w:pPr>
              <w:rPr>
                <w:lang w:val="ru-RU"/>
              </w:rPr>
            </w:pPr>
            <w:hyperlink r:id="rId13"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yaklass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fizika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/7-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klass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dvizhenie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vzaimodeistvie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tel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-11864/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chto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takoe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inertciia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-11867/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re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-14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ea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537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-7729-4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1-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adc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7-35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ebdfb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</w:hyperlink>
            <w:r w:rsidR="00061A62" w:rsidRPr="007127C8">
              <w:rPr>
                <w:rFonts w:ascii="Times New Roman" w:eastAsia="Times New Roman" w:hAnsi="Times New Roman" w:cs="Times New Roman"/>
                <w:color w:val="1155CC"/>
                <w:u w:val="single"/>
                <w:lang w:val="ru-RU"/>
              </w:rPr>
              <w:t xml:space="preserve"> </w:t>
            </w:r>
            <w:hyperlink r:id="rId14"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interneturok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lesson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physics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/7-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klass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vzaimodejstvie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tel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vidy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sil</w:t>
              </w:r>
              <w:proofErr w:type="spellEnd"/>
            </w:hyperlink>
          </w:p>
        </w:tc>
      </w:tr>
      <w:tr w:rsidR="00061A62" w:rsidRPr="002C602F" w14:paraId="13F38B32" w14:textId="77777777" w:rsidTr="00061A62">
        <w:trPr>
          <w:trHeight w:hRule="exact" w:val="155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E2ECAE" w14:textId="77777777" w:rsidR="00061A62" w:rsidRPr="007127C8" w:rsidRDefault="00061A62" w:rsidP="00061A62">
            <w:pPr>
              <w:autoSpaceDE w:val="0"/>
              <w:autoSpaceDN w:val="0"/>
              <w:spacing w:before="76" w:after="0" w:line="233" w:lineRule="auto"/>
              <w:jc w:val="center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3.3.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9EB9FC" w14:textId="77777777" w:rsidR="00061A62" w:rsidRPr="007127C8" w:rsidRDefault="00061A62" w:rsidP="00061A62">
            <w:pPr>
              <w:autoSpaceDE w:val="0"/>
              <w:autoSpaceDN w:val="0"/>
              <w:spacing w:before="76" w:after="0" w:line="233" w:lineRule="auto"/>
              <w:ind w:left="72"/>
            </w:pPr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>Сила. Виды сил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51CC2C" w14:textId="77777777" w:rsidR="00061A62" w:rsidRPr="007127C8" w:rsidRDefault="00061A62" w:rsidP="00061A62">
            <w:pPr>
              <w:autoSpaceDE w:val="0"/>
              <w:autoSpaceDN w:val="0"/>
              <w:spacing w:before="76" w:after="0" w:line="233" w:lineRule="auto"/>
              <w:ind w:left="72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125C60" w14:textId="23732E17" w:rsidR="00061A62" w:rsidRPr="007127C8" w:rsidRDefault="00061A62" w:rsidP="00061A62">
            <w:pPr>
              <w:rPr>
                <w:lang w:val="ru-RU"/>
              </w:rPr>
            </w:pPr>
            <w:r w:rsidRPr="007127C8">
              <w:rPr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6E7EAF" w14:textId="14BBFA8E" w:rsidR="00061A62" w:rsidRPr="007127C8" w:rsidRDefault="00061A62" w:rsidP="00061A62">
            <w:pPr>
              <w:rPr>
                <w:lang w:val="ru-RU"/>
              </w:rPr>
            </w:pPr>
            <w:r w:rsidRPr="007127C8">
              <w:rPr>
                <w:lang w:val="ru-RU"/>
              </w:rPr>
              <w:t>1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FEC5B5" w14:textId="1850FF49" w:rsidR="00061A62" w:rsidRPr="007127C8" w:rsidRDefault="00000000" w:rsidP="00061A62">
            <w:pPr>
              <w:rPr>
                <w:lang w:val="ru-RU"/>
              </w:rPr>
            </w:pPr>
            <w:hyperlink r:id="rId15"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interneturok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lesson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physics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/7-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klass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vzaimodejstvie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tel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vidy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sil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yaklass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fizika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/7-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klass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dvizhenie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vzaimodeistvie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tel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-11864/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chto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takoe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sila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sila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gravitatcii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sila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tiazhesti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-11870/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re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fd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13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45-2330-4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17-88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ce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-1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988842874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61A62" w:rsidRPr="007127C8" w14:paraId="7AF2633E" w14:textId="77777777" w:rsidTr="00610754">
        <w:trPr>
          <w:trHeight w:hRule="exact" w:val="348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2FB9DC" w14:textId="77777777" w:rsidR="00061A62" w:rsidRPr="007127C8" w:rsidRDefault="00061A62" w:rsidP="00061A62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Итого</w:t>
            </w:r>
            <w:proofErr w:type="spellEnd"/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по</w:t>
            </w:r>
            <w:proofErr w:type="spellEnd"/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разделу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F9E558" w14:textId="77777777" w:rsidR="00061A62" w:rsidRPr="007127C8" w:rsidRDefault="00061A62" w:rsidP="00061A62">
            <w:pPr>
              <w:autoSpaceDE w:val="0"/>
              <w:autoSpaceDN w:val="0"/>
              <w:spacing w:before="76" w:after="0" w:line="233" w:lineRule="auto"/>
              <w:ind w:left="72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21</w:t>
            </w:r>
          </w:p>
        </w:tc>
        <w:tc>
          <w:tcPr>
            <w:tcW w:w="9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E03230" w14:textId="77777777" w:rsidR="00061A62" w:rsidRPr="007127C8" w:rsidRDefault="00061A62" w:rsidP="00061A62"/>
        </w:tc>
      </w:tr>
      <w:tr w:rsidR="00061A62" w:rsidRPr="002C602F" w14:paraId="1811E06D" w14:textId="777777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D6373C" w14:textId="77777777" w:rsidR="00061A62" w:rsidRPr="007127C8" w:rsidRDefault="00061A62" w:rsidP="00061A6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Раздел 4.</w:t>
            </w:r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 xml:space="preserve"> Давление твёрдых тел, жидкостей и газов</w:t>
            </w:r>
          </w:p>
        </w:tc>
      </w:tr>
      <w:tr w:rsidR="00061A62" w:rsidRPr="002C602F" w14:paraId="2F134ADB" w14:textId="77777777" w:rsidTr="00061A62">
        <w:trPr>
          <w:trHeight w:hRule="exact" w:val="115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DB7118" w14:textId="77777777" w:rsidR="00061A62" w:rsidRPr="007127C8" w:rsidRDefault="00061A62" w:rsidP="00061A62">
            <w:pPr>
              <w:autoSpaceDE w:val="0"/>
              <w:autoSpaceDN w:val="0"/>
              <w:spacing w:before="78" w:after="0" w:line="230" w:lineRule="auto"/>
              <w:jc w:val="center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lastRenderedPageBreak/>
              <w:t>4.1.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8E61BC" w14:textId="77777777" w:rsidR="00061A62" w:rsidRPr="007127C8" w:rsidRDefault="00061A62" w:rsidP="00061A6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485618" w14:textId="77777777" w:rsidR="00061A62" w:rsidRPr="007127C8" w:rsidRDefault="00061A62" w:rsidP="00061A62">
            <w:pPr>
              <w:autoSpaceDE w:val="0"/>
              <w:autoSpaceDN w:val="0"/>
              <w:spacing w:before="78" w:after="0" w:line="230" w:lineRule="auto"/>
              <w:ind w:left="72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1BB235" w14:textId="77777777" w:rsidR="00061A62" w:rsidRPr="007127C8" w:rsidRDefault="00061A62" w:rsidP="00061A6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906CC6" w14:textId="3892157F" w:rsidR="00061A62" w:rsidRPr="007127C8" w:rsidRDefault="00061A62" w:rsidP="00061A62">
            <w:pPr>
              <w:rPr>
                <w:lang w:val="ru-RU"/>
              </w:rPr>
            </w:pPr>
            <w:r w:rsidRPr="007127C8">
              <w:rPr>
                <w:lang w:val="ru-RU"/>
              </w:rPr>
              <w:t>1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A9D9BF" w14:textId="529B3ADA" w:rsidR="00061A62" w:rsidRPr="007127C8" w:rsidRDefault="00000000" w:rsidP="00061A62">
            <w:pPr>
              <w:rPr>
                <w:lang w:val="ru-RU"/>
              </w:rPr>
            </w:pPr>
            <w:hyperlink r:id="rId16"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yaklass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fizika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klass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davlenie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tverdykh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tel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zhidkostei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gazov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sila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davleniia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-11881/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chto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takoe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davlenie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sila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davleniia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-11882</w:t>
              </w:r>
            </w:hyperlink>
          </w:p>
        </w:tc>
      </w:tr>
      <w:tr w:rsidR="00061A62" w:rsidRPr="002C602F" w14:paraId="3D77CC47" w14:textId="77777777" w:rsidTr="00061A62">
        <w:trPr>
          <w:trHeight w:hRule="exact" w:val="71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2B7E91" w14:textId="77777777" w:rsidR="00061A62" w:rsidRPr="007127C8" w:rsidRDefault="00061A62" w:rsidP="00061A62">
            <w:pPr>
              <w:autoSpaceDE w:val="0"/>
              <w:autoSpaceDN w:val="0"/>
              <w:spacing w:before="78" w:after="0" w:line="230" w:lineRule="auto"/>
              <w:jc w:val="center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4.2.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A32D56" w14:textId="77777777" w:rsidR="00061A62" w:rsidRPr="007127C8" w:rsidRDefault="00061A62" w:rsidP="00061A62">
            <w:pPr>
              <w:autoSpaceDE w:val="0"/>
              <w:autoSpaceDN w:val="0"/>
              <w:spacing w:before="78" w:after="0" w:line="230" w:lineRule="auto"/>
              <w:ind w:left="72"/>
            </w:pPr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>Давление жидкости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0EF99B" w14:textId="77777777" w:rsidR="00061A62" w:rsidRPr="007127C8" w:rsidRDefault="00061A62" w:rsidP="00061A62">
            <w:pPr>
              <w:autoSpaceDE w:val="0"/>
              <w:autoSpaceDN w:val="0"/>
              <w:spacing w:before="78" w:after="0" w:line="230" w:lineRule="auto"/>
              <w:ind w:left="72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8AA671" w14:textId="77777777" w:rsidR="00061A62" w:rsidRPr="007127C8" w:rsidRDefault="00061A62" w:rsidP="00061A6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20360F" w14:textId="574F7749" w:rsidR="00061A62" w:rsidRPr="007127C8" w:rsidRDefault="00061A62" w:rsidP="00061A62">
            <w:pPr>
              <w:rPr>
                <w:lang w:val="ru-RU"/>
              </w:rPr>
            </w:pPr>
            <w:r w:rsidRPr="007127C8">
              <w:rPr>
                <w:lang w:val="ru-RU"/>
              </w:rPr>
              <w:t>1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C6C4C7" w14:textId="09C3319D" w:rsidR="00061A62" w:rsidRPr="007127C8" w:rsidRDefault="00000000" w:rsidP="00061A62">
            <w:pPr>
              <w:rPr>
                <w:lang w:val="ru-RU"/>
              </w:rPr>
            </w:pPr>
            <w:hyperlink r:id="rId17"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yaklass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fizika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klass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davlenie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tverdykh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tel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zhidkostei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gazov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sila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davleniia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-11881</w:t>
              </w:r>
            </w:hyperlink>
          </w:p>
        </w:tc>
      </w:tr>
      <w:tr w:rsidR="00061A62" w:rsidRPr="002C602F" w14:paraId="32B8ED72" w14:textId="77777777" w:rsidTr="00061A62">
        <w:trPr>
          <w:trHeight w:hRule="exact" w:val="84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E48C4C" w14:textId="77777777" w:rsidR="00061A62" w:rsidRPr="007127C8" w:rsidRDefault="00061A62" w:rsidP="00061A62">
            <w:pPr>
              <w:autoSpaceDE w:val="0"/>
              <w:autoSpaceDN w:val="0"/>
              <w:spacing w:before="78" w:after="0" w:line="230" w:lineRule="auto"/>
              <w:jc w:val="center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4.3.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E7048B" w14:textId="77777777" w:rsidR="00061A62" w:rsidRPr="007127C8" w:rsidRDefault="00061A62" w:rsidP="00061A62">
            <w:pPr>
              <w:autoSpaceDE w:val="0"/>
              <w:autoSpaceDN w:val="0"/>
              <w:spacing w:before="78" w:after="0" w:line="230" w:lineRule="auto"/>
              <w:ind w:left="72"/>
            </w:pPr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>Атмосферное давление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A62689" w14:textId="77777777" w:rsidR="00061A62" w:rsidRPr="007127C8" w:rsidRDefault="00061A62" w:rsidP="00061A62">
            <w:pPr>
              <w:autoSpaceDE w:val="0"/>
              <w:autoSpaceDN w:val="0"/>
              <w:spacing w:before="78" w:after="0" w:line="230" w:lineRule="auto"/>
              <w:ind w:left="72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107AB" w14:textId="77777777" w:rsidR="00061A62" w:rsidRPr="007127C8" w:rsidRDefault="00061A62" w:rsidP="00061A6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302A46" w14:textId="652A8AD5" w:rsidR="00061A62" w:rsidRPr="007127C8" w:rsidRDefault="00061A62" w:rsidP="00061A62">
            <w:pPr>
              <w:rPr>
                <w:lang w:val="ru-RU"/>
              </w:rPr>
            </w:pPr>
            <w:r w:rsidRPr="007127C8">
              <w:rPr>
                <w:lang w:val="ru-RU"/>
              </w:rPr>
              <w:t>1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D2A2B6" w14:textId="59D82465" w:rsidR="00061A62" w:rsidRPr="007127C8" w:rsidRDefault="00000000" w:rsidP="00061A62">
            <w:pPr>
              <w:rPr>
                <w:lang w:val="ru-RU"/>
              </w:rPr>
            </w:pPr>
            <w:hyperlink r:id="rId18"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yaklass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fizika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klass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davlenie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tverdykh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tel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zhidkostei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gazov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sila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davleniia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-11881</w:t>
              </w:r>
            </w:hyperlink>
          </w:p>
        </w:tc>
      </w:tr>
      <w:tr w:rsidR="00061A62" w:rsidRPr="007127C8" w14:paraId="65C72A15" w14:textId="77777777" w:rsidTr="00061A62">
        <w:trPr>
          <w:trHeight w:hRule="exact" w:val="85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79F345" w14:textId="77777777" w:rsidR="00061A62" w:rsidRPr="007127C8" w:rsidRDefault="00061A62" w:rsidP="00061A62">
            <w:pPr>
              <w:autoSpaceDE w:val="0"/>
              <w:autoSpaceDN w:val="0"/>
              <w:spacing w:before="78" w:after="0" w:line="230" w:lineRule="auto"/>
              <w:jc w:val="center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4.4.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769B80" w14:textId="77777777" w:rsidR="00061A62" w:rsidRPr="007127C8" w:rsidRDefault="00061A62" w:rsidP="00061A6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3833AD" w14:textId="77777777" w:rsidR="00061A62" w:rsidRPr="007127C8" w:rsidRDefault="00061A62" w:rsidP="00061A62">
            <w:pPr>
              <w:autoSpaceDE w:val="0"/>
              <w:autoSpaceDN w:val="0"/>
              <w:spacing w:before="78" w:after="0" w:line="230" w:lineRule="auto"/>
              <w:ind w:left="72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2333D6" w14:textId="2C1D0677" w:rsidR="00061A62" w:rsidRPr="007127C8" w:rsidRDefault="00061A62" w:rsidP="00061A62">
            <w:pPr>
              <w:rPr>
                <w:lang w:val="ru-RU"/>
              </w:rPr>
            </w:pPr>
            <w:r w:rsidRPr="007127C8">
              <w:rPr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8773A" w14:textId="77777777" w:rsidR="00061A62" w:rsidRPr="007127C8" w:rsidRDefault="00061A62" w:rsidP="00061A62"/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F52C7C8" w14:textId="6138BDFD" w:rsidR="00061A62" w:rsidRPr="007127C8" w:rsidRDefault="00000000" w:rsidP="00061A62">
            <w:hyperlink r:id="rId19"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https://www.yaklass.ru/p/fizika/7-klass/davlenie-tverdykh-tel-zhidkostei-i-gazov-sila-davleniia-11881</w:t>
              </w:r>
            </w:hyperlink>
          </w:p>
        </w:tc>
      </w:tr>
      <w:tr w:rsidR="00061A62" w:rsidRPr="007127C8" w14:paraId="05AED260" w14:textId="77777777" w:rsidTr="00610754">
        <w:trPr>
          <w:trHeight w:hRule="exact" w:val="350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A64D15" w14:textId="77777777" w:rsidR="00061A62" w:rsidRPr="007127C8" w:rsidRDefault="00061A62" w:rsidP="00061A6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Итого</w:t>
            </w:r>
            <w:proofErr w:type="spellEnd"/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по</w:t>
            </w:r>
            <w:proofErr w:type="spellEnd"/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разделу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E7F639" w14:textId="77777777" w:rsidR="00061A62" w:rsidRPr="007127C8" w:rsidRDefault="00061A62" w:rsidP="00061A62">
            <w:pPr>
              <w:autoSpaceDE w:val="0"/>
              <w:autoSpaceDN w:val="0"/>
              <w:spacing w:before="78" w:after="0" w:line="230" w:lineRule="auto"/>
              <w:ind w:left="72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21</w:t>
            </w:r>
          </w:p>
        </w:tc>
        <w:tc>
          <w:tcPr>
            <w:tcW w:w="9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DDA925" w14:textId="77777777" w:rsidR="00061A62" w:rsidRPr="007127C8" w:rsidRDefault="00061A62" w:rsidP="00061A62"/>
        </w:tc>
      </w:tr>
      <w:tr w:rsidR="00061A62" w:rsidRPr="002C602F" w14:paraId="30D53399" w14:textId="777777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C96FDD" w14:textId="77777777" w:rsidR="00061A62" w:rsidRPr="007127C8" w:rsidRDefault="00061A62" w:rsidP="00061A62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Раздел 5.</w:t>
            </w:r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 xml:space="preserve"> Работа и мощность. Энергия</w:t>
            </w:r>
          </w:p>
        </w:tc>
      </w:tr>
      <w:tr w:rsidR="00061A62" w:rsidRPr="002C602F" w14:paraId="5304F48B" w14:textId="77777777" w:rsidTr="00061A62">
        <w:trPr>
          <w:trHeight w:hRule="exact" w:val="8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2944E7" w14:textId="77777777" w:rsidR="00061A62" w:rsidRPr="007127C8" w:rsidRDefault="00061A62" w:rsidP="00061A62">
            <w:pPr>
              <w:autoSpaceDE w:val="0"/>
              <w:autoSpaceDN w:val="0"/>
              <w:spacing w:before="76" w:after="0" w:line="233" w:lineRule="auto"/>
              <w:jc w:val="center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5.1.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454755" w14:textId="77777777" w:rsidR="00061A62" w:rsidRPr="007127C8" w:rsidRDefault="00061A62" w:rsidP="00061A62">
            <w:pPr>
              <w:autoSpaceDE w:val="0"/>
              <w:autoSpaceDN w:val="0"/>
              <w:spacing w:before="76" w:after="0" w:line="233" w:lineRule="auto"/>
              <w:ind w:left="72"/>
            </w:pPr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>Работа и мощность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CE53A2" w14:textId="77777777" w:rsidR="00061A62" w:rsidRPr="007127C8" w:rsidRDefault="00061A62" w:rsidP="00061A62">
            <w:pPr>
              <w:autoSpaceDE w:val="0"/>
              <w:autoSpaceDN w:val="0"/>
              <w:spacing w:before="76" w:after="0" w:line="233" w:lineRule="auto"/>
              <w:ind w:left="72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B39D5" w14:textId="77777777" w:rsidR="00061A62" w:rsidRPr="007127C8" w:rsidRDefault="00061A62" w:rsidP="00061A6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965AE7" w14:textId="73410CBB" w:rsidR="00061A62" w:rsidRPr="007127C8" w:rsidRDefault="00061A62" w:rsidP="00061A62">
            <w:pPr>
              <w:rPr>
                <w:lang w:val="ru-RU"/>
              </w:rPr>
            </w:pPr>
            <w:r w:rsidRPr="007127C8">
              <w:rPr>
                <w:lang w:val="ru-RU"/>
              </w:rPr>
              <w:t>1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29FE13" w14:textId="0BB1ED23" w:rsidR="00061A62" w:rsidRPr="007127C8" w:rsidRDefault="00000000" w:rsidP="00061A62">
            <w:pPr>
              <w:rPr>
                <w:lang w:val="ru-RU"/>
              </w:rPr>
            </w:pPr>
            <w:hyperlink r:id="rId20"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yaklass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fizika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klass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poniatie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raboty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fizike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moshchnost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energiia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-11875</w:t>
              </w:r>
            </w:hyperlink>
          </w:p>
        </w:tc>
      </w:tr>
      <w:tr w:rsidR="00061A62" w:rsidRPr="002C602F" w14:paraId="0CE98A3C" w14:textId="77777777" w:rsidTr="00061A62">
        <w:trPr>
          <w:trHeight w:hRule="exact" w:val="114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669F1" w14:textId="77777777" w:rsidR="00061A62" w:rsidRPr="007127C8" w:rsidRDefault="00061A62" w:rsidP="00061A62">
            <w:pPr>
              <w:autoSpaceDE w:val="0"/>
              <w:autoSpaceDN w:val="0"/>
              <w:spacing w:before="76" w:after="0" w:line="233" w:lineRule="auto"/>
              <w:jc w:val="center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5.2.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BAF62D" w14:textId="77777777" w:rsidR="00061A62" w:rsidRPr="007127C8" w:rsidRDefault="00061A62" w:rsidP="00061A62">
            <w:pPr>
              <w:autoSpaceDE w:val="0"/>
              <w:autoSpaceDN w:val="0"/>
              <w:spacing w:before="76" w:after="0" w:line="233" w:lineRule="auto"/>
              <w:ind w:left="72"/>
            </w:pPr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>Простые механизмы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82FBF6" w14:textId="77777777" w:rsidR="00061A62" w:rsidRPr="007127C8" w:rsidRDefault="00061A62" w:rsidP="00061A62">
            <w:pPr>
              <w:autoSpaceDE w:val="0"/>
              <w:autoSpaceDN w:val="0"/>
              <w:spacing w:before="76" w:after="0" w:line="233" w:lineRule="auto"/>
              <w:ind w:left="72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08C58A" w14:textId="77777777" w:rsidR="00061A62" w:rsidRPr="007127C8" w:rsidRDefault="00061A62" w:rsidP="00061A6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8F094F" w14:textId="219267AF" w:rsidR="00061A62" w:rsidRPr="007127C8" w:rsidRDefault="00061A62" w:rsidP="00061A62">
            <w:pPr>
              <w:rPr>
                <w:lang w:val="ru-RU"/>
              </w:rPr>
            </w:pPr>
            <w:r w:rsidRPr="007127C8">
              <w:rPr>
                <w:lang w:val="ru-RU"/>
              </w:rPr>
              <w:t>1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651529" w14:textId="6F3C674A" w:rsidR="00061A62" w:rsidRPr="007127C8" w:rsidRDefault="00000000" w:rsidP="00061A62">
            <w:pPr>
              <w:rPr>
                <w:lang w:val="ru-RU"/>
              </w:rPr>
            </w:pPr>
            <w:hyperlink r:id="rId21"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yaklass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fizika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klass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poniatie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raboty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</w:t>
              </w:r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fizike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moshchnost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energiia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-11875/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prostye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mekhanizmy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rychag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naklonnaia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ploskost</w:t>
              </w:r>
              <w:proofErr w:type="spellEnd"/>
              <w:r w:rsidR="00061A62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-11878</w:t>
              </w:r>
            </w:hyperlink>
          </w:p>
        </w:tc>
      </w:tr>
      <w:tr w:rsidR="00061A62" w:rsidRPr="007127C8" w14:paraId="62141DA2" w14:textId="77777777" w:rsidTr="004015B1">
        <w:trPr>
          <w:trHeight w:hRule="exact" w:val="11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68C615" w14:textId="77777777" w:rsidR="00061A62" w:rsidRPr="007127C8" w:rsidRDefault="00061A62" w:rsidP="00061A62">
            <w:pPr>
              <w:autoSpaceDE w:val="0"/>
              <w:autoSpaceDN w:val="0"/>
              <w:spacing w:before="76" w:after="0" w:line="233" w:lineRule="auto"/>
              <w:jc w:val="center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5.3.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840CDD" w14:textId="77777777" w:rsidR="00061A62" w:rsidRPr="007127C8" w:rsidRDefault="00061A62" w:rsidP="00061A62">
            <w:pPr>
              <w:autoSpaceDE w:val="0"/>
              <w:autoSpaceDN w:val="0"/>
              <w:spacing w:before="76" w:after="0" w:line="233" w:lineRule="auto"/>
              <w:ind w:left="72"/>
            </w:pPr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>Механическая энергия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EE503A" w14:textId="77777777" w:rsidR="00061A62" w:rsidRPr="007127C8" w:rsidRDefault="00061A62" w:rsidP="00061A62">
            <w:pPr>
              <w:autoSpaceDE w:val="0"/>
              <w:autoSpaceDN w:val="0"/>
              <w:spacing w:before="76" w:after="0" w:line="233" w:lineRule="auto"/>
              <w:ind w:left="72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88A806" w14:textId="39CD24C3" w:rsidR="00061A62" w:rsidRPr="007127C8" w:rsidRDefault="00061A62" w:rsidP="00061A62">
            <w:pPr>
              <w:rPr>
                <w:lang w:val="ru-RU"/>
              </w:rPr>
            </w:pPr>
            <w:r w:rsidRPr="007127C8">
              <w:rPr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A2B7AF" w14:textId="77777777" w:rsidR="00061A62" w:rsidRPr="007127C8" w:rsidRDefault="00061A62" w:rsidP="00061A62"/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6D95AF" w14:textId="670D63FF" w:rsidR="00061A62" w:rsidRPr="007127C8" w:rsidRDefault="00000000" w:rsidP="00061A62">
            <w:hyperlink r:id="rId22">
              <w:r w:rsidR="004015B1" w:rsidRPr="00712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https://www.yaklass.ru/p/fizika/7-klass/poniatie-raboty-v-fizike-moshchnost-energiia-11875/energiia-kak-fizicheskaia-velichina-vidy-energii-12347</w:t>
              </w:r>
            </w:hyperlink>
          </w:p>
        </w:tc>
      </w:tr>
      <w:tr w:rsidR="00061A62" w:rsidRPr="007127C8" w14:paraId="2729FF10" w14:textId="77777777" w:rsidTr="00610754">
        <w:trPr>
          <w:trHeight w:hRule="exact" w:val="460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C1BF7F" w14:textId="77777777" w:rsidR="00061A62" w:rsidRPr="007127C8" w:rsidRDefault="00061A62" w:rsidP="00061A62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Итого</w:t>
            </w:r>
            <w:proofErr w:type="spellEnd"/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по</w:t>
            </w:r>
            <w:proofErr w:type="spellEnd"/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разделу</w:t>
            </w:r>
            <w:proofErr w:type="spellEnd"/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DC3756" w14:textId="77777777" w:rsidR="00061A62" w:rsidRPr="007127C8" w:rsidRDefault="00061A62" w:rsidP="00061A62">
            <w:pPr>
              <w:autoSpaceDE w:val="0"/>
              <w:autoSpaceDN w:val="0"/>
              <w:spacing w:before="76" w:after="0" w:line="233" w:lineRule="auto"/>
              <w:ind w:left="72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12</w:t>
            </w:r>
          </w:p>
        </w:tc>
        <w:tc>
          <w:tcPr>
            <w:tcW w:w="9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43D407" w14:textId="77777777" w:rsidR="00061A62" w:rsidRPr="007127C8" w:rsidRDefault="00061A62" w:rsidP="00061A62"/>
        </w:tc>
      </w:tr>
      <w:tr w:rsidR="004015B1" w:rsidRPr="007127C8" w14:paraId="77CDE04C" w14:textId="77777777" w:rsidTr="004015B1">
        <w:trPr>
          <w:trHeight w:hRule="exact" w:val="460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E0BE9C" w14:textId="77777777" w:rsidR="004015B1" w:rsidRPr="007127C8" w:rsidRDefault="004015B1" w:rsidP="004015B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</w:rPr>
            </w:pPr>
            <w:proofErr w:type="spellStart"/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Резервное</w:t>
            </w:r>
            <w:proofErr w:type="spellEnd"/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время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FD3319" w14:textId="77777777" w:rsidR="004015B1" w:rsidRPr="007127C8" w:rsidRDefault="004015B1" w:rsidP="004015B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</w:rPr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3</w:t>
            </w:r>
          </w:p>
        </w:tc>
        <w:tc>
          <w:tcPr>
            <w:tcW w:w="9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9E2A69" w14:textId="77777777" w:rsidR="004015B1" w:rsidRPr="007127C8" w:rsidRDefault="004015B1" w:rsidP="00D86F63"/>
        </w:tc>
      </w:tr>
      <w:tr w:rsidR="004015B1" w:rsidRPr="007127C8" w14:paraId="08F6085F" w14:textId="77777777" w:rsidTr="004015B1">
        <w:trPr>
          <w:trHeight w:hRule="exact" w:val="348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22C1DD" w14:textId="77777777" w:rsidR="004015B1" w:rsidRPr="007127C8" w:rsidRDefault="004015B1" w:rsidP="00D86F6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7417AC" w14:textId="77777777" w:rsidR="004015B1" w:rsidRPr="007127C8" w:rsidRDefault="004015B1" w:rsidP="00D86F63">
            <w:pPr>
              <w:autoSpaceDE w:val="0"/>
              <w:autoSpaceDN w:val="0"/>
              <w:spacing w:before="78" w:after="0" w:line="230" w:lineRule="auto"/>
              <w:ind w:left="72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BCF9E6" w14:textId="77777777" w:rsidR="004015B1" w:rsidRPr="007127C8" w:rsidRDefault="004015B1" w:rsidP="00D86F63">
            <w:pPr>
              <w:autoSpaceDE w:val="0"/>
              <w:autoSpaceDN w:val="0"/>
              <w:spacing w:before="78" w:after="0" w:line="230" w:lineRule="auto"/>
              <w:ind w:left="72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CBD348" w14:textId="77777777" w:rsidR="004015B1" w:rsidRPr="007127C8" w:rsidRDefault="004015B1" w:rsidP="00D86F63"/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754C1F" w14:textId="77777777" w:rsidR="004015B1" w:rsidRPr="007127C8" w:rsidRDefault="004015B1" w:rsidP="00D86F63"/>
        </w:tc>
      </w:tr>
    </w:tbl>
    <w:p w14:paraId="112ADF95" w14:textId="77777777" w:rsidR="000847AF" w:rsidRDefault="000847AF">
      <w:pPr>
        <w:autoSpaceDE w:val="0"/>
        <w:autoSpaceDN w:val="0"/>
        <w:spacing w:after="0" w:line="14" w:lineRule="exact"/>
      </w:pPr>
    </w:p>
    <w:p w14:paraId="34D017A5" w14:textId="77777777" w:rsidR="000847AF" w:rsidRDefault="000847AF">
      <w:pPr>
        <w:sectPr w:rsidR="000847AF">
          <w:pgSz w:w="16840" w:h="11900"/>
          <w:pgMar w:top="282" w:right="640" w:bottom="3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E27D77B" w14:textId="77777777" w:rsidR="000847AF" w:rsidRDefault="000847AF">
      <w:pPr>
        <w:autoSpaceDE w:val="0"/>
        <w:autoSpaceDN w:val="0"/>
        <w:spacing w:after="66" w:line="220" w:lineRule="exact"/>
      </w:pPr>
    </w:p>
    <w:p w14:paraId="08F12497" w14:textId="77777777" w:rsidR="000847AF" w:rsidRDefault="00B9583D">
      <w:pPr>
        <w:autoSpaceDE w:val="0"/>
        <w:autoSpaceDN w:val="0"/>
        <w:spacing w:before="596" w:after="92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8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80"/>
        <w:gridCol w:w="4754"/>
        <w:gridCol w:w="636"/>
        <w:gridCol w:w="1632"/>
        <w:gridCol w:w="1701"/>
        <w:gridCol w:w="6237"/>
      </w:tblGrid>
      <w:tr w:rsidR="000847AF" w:rsidRPr="007127C8" w14:paraId="4B42BB8D" w14:textId="77777777" w:rsidTr="00E26AFF">
        <w:trPr>
          <w:trHeight w:hRule="exact" w:val="348"/>
        </w:trPr>
        <w:tc>
          <w:tcPr>
            <w:tcW w:w="480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156D81" w14:textId="77777777" w:rsidR="000847AF" w:rsidRPr="007127C8" w:rsidRDefault="00B9583D">
            <w:pPr>
              <w:autoSpaceDE w:val="0"/>
              <w:autoSpaceDN w:val="0"/>
              <w:spacing w:before="74" w:after="0" w:line="245" w:lineRule="auto"/>
              <w:ind w:right="144"/>
              <w:jc w:val="center"/>
            </w:pPr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>№</w:t>
            </w:r>
            <w:r w:rsidRPr="007127C8">
              <w:br/>
            </w:r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>п/п</w:t>
            </w:r>
          </w:p>
        </w:tc>
        <w:tc>
          <w:tcPr>
            <w:tcW w:w="4754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16ADA1" w14:textId="77777777" w:rsidR="000847AF" w:rsidRPr="007127C8" w:rsidRDefault="00B9583D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>Наименование разделов и тем программы</w:t>
            </w:r>
          </w:p>
        </w:tc>
        <w:tc>
          <w:tcPr>
            <w:tcW w:w="3969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0FC311" w14:textId="77777777" w:rsidR="000847AF" w:rsidRPr="007127C8" w:rsidRDefault="00B9583D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>Количество</w:t>
            </w:r>
            <w:proofErr w:type="spellEnd"/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>часов</w:t>
            </w:r>
            <w:proofErr w:type="spellEnd"/>
          </w:p>
        </w:tc>
        <w:tc>
          <w:tcPr>
            <w:tcW w:w="6237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BB4B41" w14:textId="77777777" w:rsidR="000847AF" w:rsidRPr="007127C8" w:rsidRDefault="00B9583D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>Электронные</w:t>
            </w:r>
            <w:proofErr w:type="spellEnd"/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(</w:t>
            </w:r>
            <w:proofErr w:type="spellStart"/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>цифровые</w:t>
            </w:r>
            <w:proofErr w:type="spellEnd"/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) </w:t>
            </w:r>
            <w:proofErr w:type="spellStart"/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>образовательные</w:t>
            </w:r>
            <w:proofErr w:type="spellEnd"/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>ресурсы</w:t>
            </w:r>
            <w:proofErr w:type="spellEnd"/>
          </w:p>
        </w:tc>
      </w:tr>
      <w:tr w:rsidR="000847AF" w:rsidRPr="007127C8" w14:paraId="319E1187" w14:textId="77777777" w:rsidTr="00E26AFF">
        <w:trPr>
          <w:trHeight w:hRule="exact" w:val="348"/>
        </w:trPr>
        <w:tc>
          <w:tcPr>
            <w:tcW w:w="48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003D" w14:textId="77777777" w:rsidR="000847AF" w:rsidRPr="007127C8" w:rsidRDefault="000847AF"/>
        </w:tc>
        <w:tc>
          <w:tcPr>
            <w:tcW w:w="4754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1334" w14:textId="77777777" w:rsidR="000847AF" w:rsidRPr="007127C8" w:rsidRDefault="000847A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9D9313" w14:textId="77777777" w:rsidR="000847AF" w:rsidRPr="007127C8" w:rsidRDefault="00B9583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>всего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32009EF" w14:textId="77777777" w:rsidR="000847AF" w:rsidRPr="007127C8" w:rsidRDefault="00B9583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>контрольные</w:t>
            </w:r>
            <w:proofErr w:type="spellEnd"/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29DAFC" w14:textId="77777777" w:rsidR="000847AF" w:rsidRPr="007127C8" w:rsidRDefault="00B9583D">
            <w:pPr>
              <w:autoSpaceDE w:val="0"/>
              <w:autoSpaceDN w:val="0"/>
              <w:spacing w:before="76" w:after="0" w:line="233" w:lineRule="auto"/>
              <w:ind w:left="70"/>
            </w:pPr>
            <w:proofErr w:type="spellStart"/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>практические</w:t>
            </w:r>
            <w:proofErr w:type="spellEnd"/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работы</w:t>
            </w:r>
          </w:p>
        </w:tc>
        <w:tc>
          <w:tcPr>
            <w:tcW w:w="6237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C220" w14:textId="77777777" w:rsidR="000847AF" w:rsidRPr="007127C8" w:rsidRDefault="000847AF"/>
        </w:tc>
      </w:tr>
      <w:tr w:rsidR="000847AF" w:rsidRPr="007127C8" w14:paraId="35D62CA5" w14:textId="77777777" w:rsidTr="00E26AFF">
        <w:trPr>
          <w:trHeight w:hRule="exact" w:val="348"/>
        </w:trPr>
        <w:tc>
          <w:tcPr>
            <w:tcW w:w="15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1341F6" w14:textId="77777777" w:rsidR="000847AF" w:rsidRPr="007127C8" w:rsidRDefault="00B9583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Раздел</w:t>
            </w:r>
            <w:proofErr w:type="spellEnd"/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 xml:space="preserve"> 1.</w:t>
            </w:r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>Тепловые</w:t>
            </w:r>
            <w:proofErr w:type="spellEnd"/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>явления</w:t>
            </w:r>
            <w:proofErr w:type="spellEnd"/>
          </w:p>
        </w:tc>
      </w:tr>
      <w:tr w:rsidR="000847AF" w:rsidRPr="007127C8" w14:paraId="364DA0BA" w14:textId="77777777" w:rsidTr="00E26AFF">
        <w:trPr>
          <w:trHeight w:hRule="exact" w:val="3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7B8B35" w14:textId="77777777" w:rsidR="000847AF" w:rsidRPr="007127C8" w:rsidRDefault="00B9583D">
            <w:pPr>
              <w:autoSpaceDE w:val="0"/>
              <w:autoSpaceDN w:val="0"/>
              <w:spacing w:before="76" w:after="0" w:line="233" w:lineRule="auto"/>
              <w:ind w:left="72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1.1.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986538" w14:textId="77777777" w:rsidR="000847AF" w:rsidRPr="007127C8" w:rsidRDefault="00B9583D">
            <w:pPr>
              <w:autoSpaceDE w:val="0"/>
              <w:autoSpaceDN w:val="0"/>
              <w:spacing w:before="76" w:after="0" w:line="233" w:lineRule="auto"/>
              <w:ind w:left="72"/>
            </w:pPr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>Строение и свойства вещества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6FDDA6" w14:textId="77777777" w:rsidR="000847AF" w:rsidRPr="007127C8" w:rsidRDefault="00B9583D">
            <w:pPr>
              <w:autoSpaceDE w:val="0"/>
              <w:autoSpaceDN w:val="0"/>
              <w:spacing w:before="76" w:after="0" w:line="233" w:lineRule="auto"/>
              <w:ind w:left="72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D970E02" w14:textId="0F30B197" w:rsidR="000847AF" w:rsidRPr="007127C8" w:rsidRDefault="007127C8">
            <w:pPr>
              <w:rPr>
                <w:lang w:val="ru-RU"/>
              </w:rPr>
            </w:pPr>
            <w:r w:rsidRPr="007127C8"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01415C" w14:textId="77777777" w:rsidR="000847AF" w:rsidRPr="007127C8" w:rsidRDefault="000847AF"/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355012" w14:textId="52A695B4" w:rsidR="000847AF" w:rsidRPr="007127C8" w:rsidRDefault="00000000">
            <w:hyperlink r:id="rId23">
              <w:r w:rsidR="00E26AFF" w:rsidRPr="007127C8">
                <w:rPr>
                  <w:rStyle w:val="aff8"/>
                  <w:b/>
                </w:rPr>
                <w:t>https://www.yaklass.ru/p/fizika/7-klass/stroenie-veshchestva-11123</w:t>
              </w:r>
            </w:hyperlink>
          </w:p>
        </w:tc>
      </w:tr>
      <w:tr w:rsidR="00E26AFF" w:rsidRPr="002C602F" w14:paraId="7C9D1DF9" w14:textId="77777777" w:rsidTr="00E26AFF">
        <w:trPr>
          <w:trHeight w:hRule="exact" w:val="332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1BBF68" w14:textId="77777777" w:rsidR="00E26AFF" w:rsidRPr="007127C8" w:rsidRDefault="00E26AFF" w:rsidP="00E26AFF">
            <w:pPr>
              <w:autoSpaceDE w:val="0"/>
              <w:autoSpaceDN w:val="0"/>
              <w:spacing w:before="76" w:after="0" w:line="233" w:lineRule="auto"/>
              <w:ind w:left="72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1.2.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8AEFB1" w14:textId="77777777" w:rsidR="00E26AFF" w:rsidRPr="007127C8" w:rsidRDefault="00E26AFF" w:rsidP="00E26AFF">
            <w:pPr>
              <w:autoSpaceDE w:val="0"/>
              <w:autoSpaceDN w:val="0"/>
              <w:spacing w:before="76" w:after="0" w:line="233" w:lineRule="auto"/>
              <w:ind w:left="72"/>
            </w:pPr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>Тепловые процессы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1A3D42" w14:textId="77777777" w:rsidR="00E26AFF" w:rsidRPr="007127C8" w:rsidRDefault="00E26AFF" w:rsidP="00E26AFF">
            <w:pPr>
              <w:autoSpaceDE w:val="0"/>
              <w:autoSpaceDN w:val="0"/>
              <w:spacing w:before="76" w:after="0" w:line="233" w:lineRule="auto"/>
              <w:ind w:left="72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21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4ACCC4B" w14:textId="57677B79" w:rsidR="00E26AFF" w:rsidRPr="007127C8" w:rsidRDefault="007127C8" w:rsidP="00E26AF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261F60" w14:textId="37F8C6F8" w:rsidR="00E26AFF" w:rsidRPr="007127C8" w:rsidRDefault="007127C8" w:rsidP="00E26AF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B9D9B1F" w14:textId="77777777" w:rsidR="00E26AFF" w:rsidRPr="00BE7760" w:rsidRDefault="00000000" w:rsidP="00E26AFF">
            <w:pPr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ru-RU"/>
              </w:rPr>
            </w:pPr>
            <w:hyperlink r:id="rId24">
              <w:r w:rsidR="00E26AFF" w:rsidRPr="007127C8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https</w:t>
              </w:r>
              <w:r w:rsidR="00E26AFF" w:rsidRPr="00BE776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ru-RU"/>
                </w:rPr>
                <w:t>://</w:t>
              </w:r>
              <w:r w:rsidR="00E26AFF" w:rsidRPr="007127C8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www</w:t>
              </w:r>
              <w:r w:rsidR="00E26AFF" w:rsidRPr="00BE776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ru-RU"/>
                </w:rPr>
                <w:t>.</w:t>
              </w:r>
              <w:r w:rsidR="00E26AFF" w:rsidRPr="007127C8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yaklass</w:t>
              </w:r>
              <w:r w:rsidR="00E26AFF" w:rsidRPr="00BE776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ru-RU"/>
                </w:rPr>
                <w:t>.</w:t>
              </w:r>
              <w:r w:rsidR="00E26AFF" w:rsidRPr="007127C8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ru</w:t>
              </w:r>
              <w:r w:rsidR="00E26AFF" w:rsidRPr="00BE776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ru-RU"/>
                </w:rPr>
                <w:t>/</w:t>
              </w:r>
              <w:r w:rsidR="00E26AFF" w:rsidRPr="007127C8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p</w:t>
              </w:r>
              <w:r w:rsidR="00E26AFF" w:rsidRPr="00BE776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ru-RU"/>
                </w:rPr>
                <w:t>/</w:t>
              </w:r>
              <w:r w:rsidR="00E26AFF" w:rsidRPr="007127C8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fizika</w:t>
              </w:r>
              <w:r w:rsidR="00E26AFF" w:rsidRPr="00BE776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ru-RU"/>
                </w:rPr>
                <w:t>/8-</w:t>
              </w:r>
              <w:r w:rsidR="00E26AFF" w:rsidRPr="007127C8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klass</w:t>
              </w:r>
              <w:r w:rsidR="00E26AFF" w:rsidRPr="00BE776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ru-RU"/>
                </w:rPr>
                <w:t>/</w:t>
              </w:r>
              <w:r w:rsidR="00E26AFF" w:rsidRPr="007127C8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izmenenie</w:t>
              </w:r>
              <w:r w:rsidR="00E26AFF" w:rsidRPr="00BE776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ru-RU"/>
                </w:rPr>
                <w:t>-</w:t>
              </w:r>
              <w:r w:rsidR="00E26AFF" w:rsidRPr="007127C8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sostoianiia</w:t>
              </w:r>
              <w:r w:rsidR="00E26AFF" w:rsidRPr="00BE776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ru-RU"/>
                </w:rPr>
                <w:t>-</w:t>
              </w:r>
              <w:r w:rsidR="00E26AFF" w:rsidRPr="007127C8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veshchestva</w:t>
              </w:r>
              <w:r w:rsidR="00E26AFF" w:rsidRPr="00BE776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ru-RU"/>
                </w:rPr>
                <w:t>-141552/</w:t>
              </w:r>
              <w:r w:rsidR="00E26AFF" w:rsidRPr="007127C8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plavlenie</w:t>
              </w:r>
              <w:r w:rsidR="00E26AFF" w:rsidRPr="00BE776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ru-RU"/>
                </w:rPr>
                <w:t>-</w:t>
              </w:r>
              <w:r w:rsidR="00E26AFF" w:rsidRPr="007127C8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i</w:t>
              </w:r>
              <w:r w:rsidR="00E26AFF" w:rsidRPr="00BE776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ru-RU"/>
                </w:rPr>
                <w:t>-</w:t>
              </w:r>
              <w:r w:rsidR="00E26AFF" w:rsidRPr="007127C8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otverdevanie</w:t>
              </w:r>
              <w:r w:rsidR="00E26AFF" w:rsidRPr="00BE776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ru-RU"/>
                </w:rPr>
                <w:t>-</w:t>
              </w:r>
              <w:r w:rsidR="00E26AFF" w:rsidRPr="007127C8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tel</w:t>
              </w:r>
              <w:r w:rsidR="00E26AFF" w:rsidRPr="00BE776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ru-RU"/>
                </w:rPr>
                <w:t>-</w:t>
              </w:r>
              <w:r w:rsidR="00E26AFF" w:rsidRPr="007127C8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temperatura</w:t>
              </w:r>
              <w:r w:rsidR="00E26AFF" w:rsidRPr="00BE776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ru-RU"/>
                </w:rPr>
                <w:t>-</w:t>
              </w:r>
              <w:r w:rsidR="00E26AFF" w:rsidRPr="007127C8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plavleniia</w:t>
              </w:r>
              <w:r w:rsidR="00E26AFF" w:rsidRPr="00BE776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ru-RU"/>
                </w:rPr>
                <w:t>-163759</w:t>
              </w:r>
            </w:hyperlink>
            <w:r w:rsidR="00E26AFF" w:rsidRPr="00BE7760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ru-RU"/>
              </w:rPr>
              <w:t xml:space="preserve"> </w:t>
            </w:r>
            <w:hyperlink r:id="rId25">
              <w:r w:rsidR="00E26AFF" w:rsidRPr="007127C8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https</w:t>
              </w:r>
              <w:r w:rsidR="00E26AFF" w:rsidRPr="00BE776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ru-RU"/>
                </w:rPr>
                <w:t>://</w:t>
              </w:r>
              <w:r w:rsidR="00E26AFF" w:rsidRPr="007127C8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www</w:t>
              </w:r>
              <w:r w:rsidR="00E26AFF" w:rsidRPr="00BE776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ru-RU"/>
                </w:rPr>
                <w:t>.</w:t>
              </w:r>
              <w:r w:rsidR="00E26AFF" w:rsidRPr="007127C8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yaklass</w:t>
              </w:r>
              <w:r w:rsidR="00E26AFF" w:rsidRPr="00BE776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ru-RU"/>
                </w:rPr>
                <w:t>.</w:t>
              </w:r>
              <w:r w:rsidR="00E26AFF" w:rsidRPr="007127C8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ru</w:t>
              </w:r>
              <w:r w:rsidR="00E26AFF" w:rsidRPr="00BE776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ru-RU"/>
                </w:rPr>
                <w:t>/</w:t>
              </w:r>
              <w:r w:rsidR="00E26AFF" w:rsidRPr="007127C8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p</w:t>
              </w:r>
              <w:r w:rsidR="00E26AFF" w:rsidRPr="00BE776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ru-RU"/>
                </w:rPr>
                <w:t>/</w:t>
              </w:r>
              <w:r w:rsidR="00E26AFF" w:rsidRPr="007127C8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fizika</w:t>
              </w:r>
              <w:r w:rsidR="00E26AFF" w:rsidRPr="00BE776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ru-RU"/>
                </w:rPr>
                <w:t>/8-</w:t>
              </w:r>
              <w:r w:rsidR="00E26AFF" w:rsidRPr="007127C8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klass</w:t>
              </w:r>
              <w:r w:rsidR="00E26AFF" w:rsidRPr="00BE776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ru-RU"/>
                </w:rPr>
                <w:t>/</w:t>
              </w:r>
              <w:r w:rsidR="00E26AFF" w:rsidRPr="007127C8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izuchaem</w:t>
              </w:r>
              <w:r w:rsidR="00E26AFF" w:rsidRPr="00BE776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ru-RU"/>
                </w:rPr>
                <w:t>-</w:t>
              </w:r>
              <w:r w:rsidR="00E26AFF" w:rsidRPr="007127C8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teplovye</w:t>
              </w:r>
              <w:r w:rsidR="00E26AFF" w:rsidRPr="00BE776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ru-RU"/>
                </w:rPr>
                <w:t>-</w:t>
              </w:r>
              <w:r w:rsidR="00E26AFF" w:rsidRPr="007127C8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iavleniia</w:t>
              </w:r>
              <w:r w:rsidR="00E26AFF" w:rsidRPr="00BE776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ru-RU"/>
                </w:rPr>
                <w:t>-12324/</w:t>
              </w:r>
              <w:r w:rsidR="00E26AFF" w:rsidRPr="007127C8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teplovoe</w:t>
              </w:r>
              <w:r w:rsidR="00E26AFF" w:rsidRPr="00BE776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ru-RU"/>
                </w:rPr>
                <w:t>-</w:t>
              </w:r>
              <w:r w:rsidR="00E26AFF" w:rsidRPr="007127C8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dvizhenie</w:t>
              </w:r>
              <w:r w:rsidR="00E26AFF" w:rsidRPr="00BE776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ru-RU"/>
                </w:rPr>
                <w:t>-</w:t>
              </w:r>
              <w:r w:rsidR="00E26AFF" w:rsidRPr="007127C8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sviaz</w:t>
              </w:r>
              <w:r w:rsidR="00E26AFF" w:rsidRPr="00BE776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ru-RU"/>
                </w:rPr>
                <w:t>-</w:t>
              </w:r>
              <w:r w:rsidR="00E26AFF" w:rsidRPr="007127C8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temperatury</w:t>
              </w:r>
              <w:r w:rsidR="00E26AFF" w:rsidRPr="00BE776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ru-RU"/>
                </w:rPr>
                <w:t>-</w:t>
              </w:r>
              <w:r w:rsidR="00E26AFF" w:rsidRPr="007127C8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tela</w:t>
              </w:r>
              <w:r w:rsidR="00E26AFF" w:rsidRPr="00BE776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ru-RU"/>
                </w:rPr>
                <w:t>-</w:t>
              </w:r>
              <w:r w:rsidR="00E26AFF" w:rsidRPr="007127C8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so</w:t>
              </w:r>
              <w:r w:rsidR="00E26AFF" w:rsidRPr="00BE776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ru-RU"/>
                </w:rPr>
                <w:t>-</w:t>
              </w:r>
              <w:r w:rsidR="00E26AFF" w:rsidRPr="007127C8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skorostiu</w:t>
              </w:r>
              <w:r w:rsidR="00E26AFF" w:rsidRPr="00BE776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ru-RU"/>
                </w:rPr>
                <w:t>-</w:t>
              </w:r>
              <w:r w:rsidR="00E26AFF" w:rsidRPr="007127C8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dvizheniia</w:t>
              </w:r>
              <w:r w:rsidR="00E26AFF" w:rsidRPr="00BE776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ru-RU"/>
                </w:rPr>
                <w:t>-</w:t>
              </w:r>
              <w:r w:rsidR="00E26AFF" w:rsidRPr="007127C8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molekul</w:t>
              </w:r>
              <w:r w:rsidR="00E26AFF" w:rsidRPr="00BE776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ru-RU"/>
                </w:rPr>
                <w:t>-12325</w:t>
              </w:r>
            </w:hyperlink>
            <w:r w:rsidR="00E26AFF" w:rsidRPr="00BE7760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ru-RU"/>
              </w:rPr>
              <w:t xml:space="preserve"> </w:t>
            </w:r>
          </w:p>
          <w:p w14:paraId="758EA6AC" w14:textId="0BD6D45D" w:rsidR="00E26AFF" w:rsidRPr="00BE7760" w:rsidRDefault="00E26AFF" w:rsidP="00E26AFF">
            <w:pPr>
              <w:rPr>
                <w:lang w:val="ru-RU"/>
              </w:rPr>
            </w:pPr>
            <w:r w:rsidRPr="007127C8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https</w:t>
            </w:r>
            <w:r w:rsidRPr="00BE7760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ru-RU"/>
              </w:rPr>
              <w:t>://</w:t>
            </w:r>
            <w:r w:rsidRPr="007127C8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www</w:t>
            </w:r>
            <w:r w:rsidRPr="00BE7760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ru-RU"/>
              </w:rPr>
              <w:t>.</w:t>
            </w:r>
            <w:proofErr w:type="spellStart"/>
            <w:r w:rsidRPr="007127C8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yaklass</w:t>
            </w:r>
            <w:proofErr w:type="spellEnd"/>
            <w:r w:rsidRPr="00BE7760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ru-RU"/>
              </w:rPr>
              <w:t>.</w:t>
            </w:r>
            <w:proofErr w:type="spellStart"/>
            <w:r w:rsidRPr="007127C8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ru</w:t>
            </w:r>
            <w:proofErr w:type="spellEnd"/>
            <w:r w:rsidRPr="00BE7760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ru-RU"/>
              </w:rPr>
              <w:t>/</w:t>
            </w:r>
            <w:r w:rsidRPr="007127C8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p</w:t>
            </w:r>
            <w:r w:rsidRPr="00BE7760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ru-RU"/>
              </w:rPr>
              <w:t>/</w:t>
            </w:r>
            <w:proofErr w:type="spellStart"/>
            <w:r w:rsidRPr="007127C8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fizika</w:t>
            </w:r>
            <w:proofErr w:type="spellEnd"/>
            <w:r w:rsidRPr="00BE7760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ru-RU"/>
              </w:rPr>
              <w:t>/8-</w:t>
            </w:r>
            <w:proofErr w:type="spellStart"/>
            <w:r w:rsidRPr="007127C8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klass</w:t>
            </w:r>
            <w:proofErr w:type="spellEnd"/>
            <w:r w:rsidRPr="00BE7760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ru-RU"/>
              </w:rPr>
              <w:t>/</w:t>
            </w:r>
            <w:proofErr w:type="spellStart"/>
            <w:r w:rsidRPr="007127C8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izmenenie</w:t>
            </w:r>
            <w:proofErr w:type="spellEnd"/>
            <w:r w:rsidRPr="00BE7760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ru-RU"/>
              </w:rPr>
              <w:t>-</w:t>
            </w:r>
            <w:proofErr w:type="spellStart"/>
            <w:r w:rsidRPr="007127C8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sostoianiia</w:t>
            </w:r>
            <w:proofErr w:type="spellEnd"/>
            <w:r w:rsidRPr="00BE7760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ru-RU"/>
              </w:rPr>
              <w:t>-</w:t>
            </w:r>
            <w:proofErr w:type="spellStart"/>
            <w:r w:rsidRPr="007127C8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veshchestva</w:t>
            </w:r>
            <w:proofErr w:type="spellEnd"/>
            <w:r w:rsidRPr="00BE7760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ru-RU"/>
              </w:rPr>
              <w:t>-141552/</w:t>
            </w:r>
            <w:proofErr w:type="spellStart"/>
            <w:r w:rsidRPr="007127C8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paroobrazovanie</w:t>
            </w:r>
            <w:proofErr w:type="spellEnd"/>
            <w:r w:rsidRPr="00BE7760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ru-RU"/>
              </w:rPr>
              <w:t>-</w:t>
            </w:r>
            <w:proofErr w:type="spellStart"/>
            <w:r w:rsidRPr="007127C8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i</w:t>
            </w:r>
            <w:proofErr w:type="spellEnd"/>
            <w:r w:rsidRPr="00BE7760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ru-RU"/>
              </w:rPr>
              <w:t>-</w:t>
            </w:r>
            <w:proofErr w:type="spellStart"/>
            <w:r w:rsidRPr="007127C8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kondensatciia</w:t>
            </w:r>
            <w:proofErr w:type="spellEnd"/>
            <w:r w:rsidRPr="00BE7760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ru-RU"/>
              </w:rPr>
              <w:t xml:space="preserve">-173885 </w:t>
            </w:r>
            <w:r w:rsidRPr="007127C8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https</w:t>
            </w:r>
            <w:r w:rsidRPr="00BE7760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ru-RU"/>
              </w:rPr>
              <w:t>://</w:t>
            </w:r>
            <w:r w:rsidRPr="007127C8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www</w:t>
            </w:r>
            <w:r w:rsidRPr="00BE7760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ru-RU"/>
              </w:rPr>
              <w:t>.</w:t>
            </w:r>
            <w:proofErr w:type="spellStart"/>
            <w:r w:rsidRPr="007127C8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yaklass</w:t>
            </w:r>
            <w:proofErr w:type="spellEnd"/>
            <w:r w:rsidRPr="00BE7760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ru-RU"/>
              </w:rPr>
              <w:t>.</w:t>
            </w:r>
            <w:proofErr w:type="spellStart"/>
            <w:r w:rsidRPr="007127C8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ru</w:t>
            </w:r>
            <w:proofErr w:type="spellEnd"/>
            <w:r w:rsidRPr="00BE7760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ru-RU"/>
              </w:rPr>
              <w:t>/</w:t>
            </w:r>
            <w:r w:rsidRPr="007127C8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p</w:t>
            </w:r>
            <w:r w:rsidRPr="00BE7760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ru-RU"/>
              </w:rPr>
              <w:t>/</w:t>
            </w:r>
            <w:proofErr w:type="spellStart"/>
            <w:r w:rsidRPr="007127C8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fizika</w:t>
            </w:r>
            <w:proofErr w:type="spellEnd"/>
            <w:r w:rsidRPr="00BE7760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ru-RU"/>
              </w:rPr>
              <w:t>/8-</w:t>
            </w:r>
            <w:proofErr w:type="spellStart"/>
            <w:r w:rsidRPr="007127C8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klass</w:t>
            </w:r>
            <w:proofErr w:type="spellEnd"/>
            <w:r w:rsidRPr="00BE7760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ru-RU"/>
              </w:rPr>
              <w:t>/</w:t>
            </w:r>
            <w:proofErr w:type="spellStart"/>
            <w:r w:rsidRPr="007127C8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izmenenie</w:t>
            </w:r>
            <w:proofErr w:type="spellEnd"/>
            <w:r w:rsidRPr="00BE7760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ru-RU"/>
              </w:rPr>
              <w:t>-</w:t>
            </w:r>
            <w:proofErr w:type="spellStart"/>
            <w:r w:rsidRPr="007127C8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sostoianiia</w:t>
            </w:r>
            <w:proofErr w:type="spellEnd"/>
            <w:r w:rsidRPr="00BE7760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ru-RU"/>
              </w:rPr>
              <w:t>-</w:t>
            </w:r>
            <w:proofErr w:type="spellStart"/>
            <w:r w:rsidRPr="007127C8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veshchestva</w:t>
            </w:r>
            <w:proofErr w:type="spellEnd"/>
            <w:r w:rsidRPr="00BE7760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ru-RU"/>
              </w:rPr>
              <w:t>-141552/</w:t>
            </w:r>
            <w:proofErr w:type="spellStart"/>
            <w:r w:rsidRPr="007127C8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kipenie</w:t>
            </w:r>
            <w:proofErr w:type="spellEnd"/>
            <w:r w:rsidRPr="00BE7760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ru-RU"/>
              </w:rPr>
              <w:t>-</w:t>
            </w:r>
            <w:proofErr w:type="spellStart"/>
            <w:r w:rsidRPr="007127C8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temperatura</w:t>
            </w:r>
            <w:proofErr w:type="spellEnd"/>
            <w:r w:rsidRPr="00BE7760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ru-RU"/>
              </w:rPr>
              <w:t>-</w:t>
            </w:r>
            <w:proofErr w:type="spellStart"/>
            <w:r w:rsidRPr="007127C8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kipeniia</w:t>
            </w:r>
            <w:proofErr w:type="spellEnd"/>
            <w:r w:rsidRPr="00BE7760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ru-RU"/>
              </w:rPr>
              <w:t>-</w:t>
            </w:r>
            <w:proofErr w:type="spellStart"/>
            <w:r w:rsidRPr="007127C8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udelnaia</w:t>
            </w:r>
            <w:proofErr w:type="spellEnd"/>
            <w:r w:rsidRPr="00BE7760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ru-RU"/>
              </w:rPr>
              <w:t>-</w:t>
            </w:r>
            <w:proofErr w:type="spellStart"/>
            <w:r w:rsidRPr="007127C8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teplota</w:t>
            </w:r>
            <w:proofErr w:type="spellEnd"/>
            <w:r w:rsidRPr="00BE7760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ru-RU"/>
              </w:rPr>
              <w:t>-</w:t>
            </w:r>
            <w:proofErr w:type="spellStart"/>
            <w:r w:rsidRPr="007127C8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paroobrazovaniia</w:t>
            </w:r>
            <w:proofErr w:type="spellEnd"/>
            <w:r w:rsidRPr="00BE7760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ru-RU"/>
              </w:rPr>
              <w:t>-141553</w:t>
            </w:r>
          </w:p>
        </w:tc>
      </w:tr>
      <w:tr w:rsidR="00E26AFF" w:rsidRPr="007127C8" w14:paraId="25600E63" w14:textId="77777777" w:rsidTr="00E26AFF">
        <w:trPr>
          <w:trHeight w:hRule="exact" w:val="348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93E5A6" w14:textId="77777777" w:rsidR="00E26AFF" w:rsidRPr="007127C8" w:rsidRDefault="00E26AFF" w:rsidP="00E26AF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Итого</w:t>
            </w:r>
            <w:proofErr w:type="spellEnd"/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по</w:t>
            </w:r>
            <w:proofErr w:type="spellEnd"/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разделу</w:t>
            </w:r>
            <w:proofErr w:type="spellEnd"/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DDE572" w14:textId="77777777" w:rsidR="00E26AFF" w:rsidRPr="007127C8" w:rsidRDefault="00E26AFF" w:rsidP="00E26AFF">
            <w:pPr>
              <w:autoSpaceDE w:val="0"/>
              <w:autoSpaceDN w:val="0"/>
              <w:spacing w:before="76" w:after="0" w:line="233" w:lineRule="auto"/>
              <w:ind w:left="72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28</w:t>
            </w:r>
          </w:p>
        </w:tc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B845F1" w14:textId="77777777" w:rsidR="00E26AFF" w:rsidRPr="007127C8" w:rsidRDefault="00E26AFF" w:rsidP="00E26AFF"/>
        </w:tc>
      </w:tr>
      <w:tr w:rsidR="00E26AFF" w:rsidRPr="002C602F" w14:paraId="410A0EA5" w14:textId="77777777" w:rsidTr="00E26AFF">
        <w:trPr>
          <w:trHeight w:hRule="exact" w:val="348"/>
        </w:trPr>
        <w:tc>
          <w:tcPr>
            <w:tcW w:w="15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4ABA7" w14:textId="77777777" w:rsidR="00E26AFF" w:rsidRPr="007127C8" w:rsidRDefault="00E26AFF" w:rsidP="00E26A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Раздел 2.</w:t>
            </w:r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 xml:space="preserve"> Электрические и магнитные явления</w:t>
            </w:r>
          </w:p>
        </w:tc>
      </w:tr>
      <w:tr w:rsidR="00E26AFF" w:rsidRPr="007127C8" w14:paraId="115AC3E6" w14:textId="77777777" w:rsidTr="007127C8">
        <w:trPr>
          <w:trHeight w:hRule="exact" w:val="170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E095DA" w14:textId="77777777" w:rsidR="00E26AFF" w:rsidRPr="007127C8" w:rsidRDefault="00E26AFF" w:rsidP="00E26AFF">
            <w:pPr>
              <w:autoSpaceDE w:val="0"/>
              <w:autoSpaceDN w:val="0"/>
              <w:spacing w:before="78" w:after="0" w:line="230" w:lineRule="auto"/>
              <w:ind w:left="72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2.1.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191BA" w14:textId="77777777" w:rsidR="00E26AFF" w:rsidRPr="007127C8" w:rsidRDefault="00E26AFF" w:rsidP="00E26AFF">
            <w:pPr>
              <w:autoSpaceDE w:val="0"/>
              <w:autoSpaceDN w:val="0"/>
              <w:spacing w:before="66" w:after="0" w:line="247" w:lineRule="auto"/>
              <w:ind w:left="72"/>
              <w:rPr>
                <w:lang w:val="ru-RU"/>
              </w:rPr>
            </w:pPr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A07BFE" w14:textId="77777777" w:rsidR="00E26AFF" w:rsidRPr="007127C8" w:rsidRDefault="00E26AFF" w:rsidP="00E26AFF">
            <w:pPr>
              <w:autoSpaceDE w:val="0"/>
              <w:autoSpaceDN w:val="0"/>
              <w:spacing w:before="78" w:after="0" w:line="230" w:lineRule="auto"/>
              <w:ind w:left="72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EC176A5" w14:textId="5DF5F527" w:rsidR="00E26AFF" w:rsidRPr="007127C8" w:rsidRDefault="007127C8" w:rsidP="00E26AF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F17AB3" w14:textId="77777777" w:rsidR="00E26AFF" w:rsidRPr="007127C8" w:rsidRDefault="00E26AFF" w:rsidP="00E26AFF"/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4F9A17F" w14:textId="7C5B2E48" w:rsidR="00E26AFF" w:rsidRPr="00E26AFF" w:rsidRDefault="00000000" w:rsidP="00E26AFF">
            <w:pPr>
              <w:jc w:val="both"/>
              <w:rPr>
                <w:b/>
                <w:u w:val="single"/>
              </w:rPr>
            </w:pPr>
            <w:hyperlink r:id="rId26">
              <w:r w:rsidR="00E26AFF" w:rsidRPr="007127C8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https://www.yaklass.ru/p/fizika/8-klass/izuchaem-elektricheskie-iavleniia-12351</w:t>
              </w:r>
            </w:hyperlink>
          </w:p>
          <w:p w14:paraId="50FCE7F0" w14:textId="57B5705C" w:rsidR="00E26AFF" w:rsidRPr="00BE7760" w:rsidRDefault="00000000" w:rsidP="00E26AFF">
            <w:hyperlink r:id="rId27">
              <w:r w:rsidR="00E26AFF" w:rsidRPr="00BE7760">
                <w:rPr>
                  <w:rStyle w:val="aff8"/>
                  <w:b/>
                </w:rPr>
                <w:t>https://www.yaklass.ru/p/fizika/8-klass/izuchaem-elektricheskie-iavleniia-12351</w:t>
              </w:r>
            </w:hyperlink>
          </w:p>
        </w:tc>
      </w:tr>
      <w:tr w:rsidR="00E26AFF" w:rsidRPr="002C602F" w14:paraId="3255AFE8" w14:textId="77777777" w:rsidTr="007127C8">
        <w:trPr>
          <w:trHeight w:hRule="exact" w:val="100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19FCA2" w14:textId="77777777" w:rsidR="00E26AFF" w:rsidRPr="007127C8" w:rsidRDefault="00E26AFF" w:rsidP="00E26AFF">
            <w:pPr>
              <w:autoSpaceDE w:val="0"/>
              <w:autoSpaceDN w:val="0"/>
              <w:spacing w:before="78" w:after="0" w:line="230" w:lineRule="auto"/>
              <w:ind w:left="72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2.2.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FDC7E4" w14:textId="77777777" w:rsidR="00E26AFF" w:rsidRPr="007127C8" w:rsidRDefault="00E26AFF" w:rsidP="00E26AFF">
            <w:pPr>
              <w:autoSpaceDE w:val="0"/>
              <w:autoSpaceDN w:val="0"/>
              <w:spacing w:before="78" w:after="0" w:line="230" w:lineRule="auto"/>
              <w:ind w:left="72"/>
            </w:pPr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>Постоянный электрический ток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EA4507" w14:textId="77777777" w:rsidR="00E26AFF" w:rsidRPr="007127C8" w:rsidRDefault="00E26AFF" w:rsidP="00E26AFF">
            <w:pPr>
              <w:autoSpaceDE w:val="0"/>
              <w:autoSpaceDN w:val="0"/>
              <w:spacing w:before="78" w:after="0" w:line="230" w:lineRule="auto"/>
              <w:ind w:left="72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20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166F729" w14:textId="3FCAC9EF" w:rsidR="00E26AFF" w:rsidRPr="007127C8" w:rsidRDefault="007127C8" w:rsidP="00E26AF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249CA9" w14:textId="61B1BDD3" w:rsidR="00E26AFF" w:rsidRPr="007127C8" w:rsidRDefault="007127C8" w:rsidP="00E26AF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9AE525" w14:textId="2A0A5CD4" w:rsidR="00E26AFF" w:rsidRPr="00BE7760" w:rsidRDefault="00000000" w:rsidP="00E26AFF">
            <w:pPr>
              <w:rPr>
                <w:lang w:val="ru-RU"/>
              </w:rPr>
            </w:pPr>
            <w:hyperlink r:id="rId28">
              <w:r w:rsidR="007127C8" w:rsidRPr="007127C8">
                <w:rPr>
                  <w:rStyle w:val="aff8"/>
                  <w:b/>
                </w:rPr>
                <w:t>https</w:t>
              </w:r>
              <w:r w:rsidR="007127C8" w:rsidRPr="00BE7760">
                <w:rPr>
                  <w:rStyle w:val="aff8"/>
                  <w:b/>
                  <w:lang w:val="ru-RU"/>
                </w:rPr>
                <w:t>://</w:t>
              </w:r>
              <w:r w:rsidR="007127C8" w:rsidRPr="007127C8">
                <w:rPr>
                  <w:rStyle w:val="aff8"/>
                  <w:b/>
                </w:rPr>
                <w:t>www</w:t>
              </w:r>
              <w:r w:rsidR="007127C8" w:rsidRPr="00BE7760">
                <w:rPr>
                  <w:rStyle w:val="aff8"/>
                  <w:b/>
                  <w:lang w:val="ru-RU"/>
                </w:rPr>
                <w:t>.</w:t>
              </w:r>
              <w:proofErr w:type="spellStart"/>
              <w:r w:rsidR="007127C8" w:rsidRPr="007127C8">
                <w:rPr>
                  <w:rStyle w:val="aff8"/>
                  <w:b/>
                </w:rPr>
                <w:t>yaklass</w:t>
              </w:r>
              <w:proofErr w:type="spellEnd"/>
              <w:r w:rsidR="007127C8" w:rsidRPr="00BE7760">
                <w:rPr>
                  <w:rStyle w:val="aff8"/>
                  <w:b/>
                  <w:lang w:val="ru-RU"/>
                </w:rPr>
                <w:t>.</w:t>
              </w:r>
              <w:proofErr w:type="spellStart"/>
              <w:r w:rsidR="007127C8" w:rsidRPr="007127C8">
                <w:rPr>
                  <w:rStyle w:val="aff8"/>
                  <w:b/>
                </w:rPr>
                <w:t>ru</w:t>
              </w:r>
              <w:proofErr w:type="spellEnd"/>
              <w:r w:rsidR="007127C8" w:rsidRPr="00BE7760">
                <w:rPr>
                  <w:rStyle w:val="aff8"/>
                  <w:b/>
                  <w:lang w:val="ru-RU"/>
                </w:rPr>
                <w:t>/</w:t>
              </w:r>
              <w:r w:rsidR="007127C8" w:rsidRPr="007127C8">
                <w:rPr>
                  <w:rStyle w:val="aff8"/>
                  <w:b/>
                </w:rPr>
                <w:t>p</w:t>
              </w:r>
              <w:r w:rsidR="007127C8" w:rsidRPr="00BE7760">
                <w:rPr>
                  <w:rStyle w:val="aff8"/>
                  <w:b/>
                  <w:lang w:val="ru-RU"/>
                </w:rPr>
                <w:t>/</w:t>
              </w:r>
              <w:proofErr w:type="spellStart"/>
              <w:r w:rsidR="007127C8" w:rsidRPr="007127C8">
                <w:rPr>
                  <w:rStyle w:val="aff8"/>
                  <w:b/>
                </w:rPr>
                <w:t>fizika</w:t>
              </w:r>
              <w:proofErr w:type="spellEnd"/>
              <w:r w:rsidR="007127C8" w:rsidRPr="00BE7760">
                <w:rPr>
                  <w:rStyle w:val="aff8"/>
                  <w:b/>
                  <w:lang w:val="ru-RU"/>
                </w:rPr>
                <w:t>/8-</w:t>
              </w:r>
              <w:proofErr w:type="spellStart"/>
              <w:r w:rsidR="007127C8" w:rsidRPr="007127C8">
                <w:rPr>
                  <w:rStyle w:val="aff8"/>
                  <w:b/>
                </w:rPr>
                <w:t>klass</w:t>
              </w:r>
              <w:proofErr w:type="spellEnd"/>
              <w:r w:rsidR="007127C8" w:rsidRPr="00BE7760">
                <w:rPr>
                  <w:rStyle w:val="aff8"/>
                  <w:b/>
                  <w:lang w:val="ru-RU"/>
                </w:rPr>
                <w:t>/</w:t>
              </w:r>
              <w:proofErr w:type="spellStart"/>
              <w:r w:rsidR="007127C8" w:rsidRPr="007127C8">
                <w:rPr>
                  <w:rStyle w:val="aff8"/>
                  <w:b/>
                </w:rPr>
                <w:t>izuchaem</w:t>
              </w:r>
              <w:proofErr w:type="spellEnd"/>
              <w:r w:rsidR="007127C8" w:rsidRPr="00BE7760">
                <w:rPr>
                  <w:rStyle w:val="aff8"/>
                  <w:b/>
                  <w:lang w:val="ru-RU"/>
                </w:rPr>
                <w:t>-</w:t>
              </w:r>
              <w:proofErr w:type="spellStart"/>
              <w:r w:rsidR="007127C8" w:rsidRPr="007127C8">
                <w:rPr>
                  <w:rStyle w:val="aff8"/>
                  <w:b/>
                </w:rPr>
                <w:t>elektricheskie</w:t>
              </w:r>
              <w:proofErr w:type="spellEnd"/>
              <w:r w:rsidR="007127C8" w:rsidRPr="00BE7760">
                <w:rPr>
                  <w:rStyle w:val="aff8"/>
                  <w:b/>
                  <w:lang w:val="ru-RU"/>
                </w:rPr>
                <w:t>-</w:t>
              </w:r>
              <w:proofErr w:type="spellStart"/>
              <w:r w:rsidR="007127C8" w:rsidRPr="007127C8">
                <w:rPr>
                  <w:rStyle w:val="aff8"/>
                  <w:b/>
                </w:rPr>
                <w:t>iavleniia</w:t>
              </w:r>
              <w:proofErr w:type="spellEnd"/>
              <w:r w:rsidR="007127C8" w:rsidRPr="00BE7760">
                <w:rPr>
                  <w:rStyle w:val="aff8"/>
                  <w:b/>
                  <w:lang w:val="ru-RU"/>
                </w:rPr>
                <w:t>-12351/</w:t>
              </w:r>
              <w:proofErr w:type="spellStart"/>
              <w:r w:rsidR="007127C8" w:rsidRPr="007127C8">
                <w:rPr>
                  <w:rStyle w:val="aff8"/>
                  <w:b/>
                </w:rPr>
                <w:t>elektricheskii</w:t>
              </w:r>
              <w:proofErr w:type="spellEnd"/>
              <w:r w:rsidR="007127C8" w:rsidRPr="00BE7760">
                <w:rPr>
                  <w:rStyle w:val="aff8"/>
                  <w:b/>
                  <w:lang w:val="ru-RU"/>
                </w:rPr>
                <w:t>-</w:t>
              </w:r>
              <w:proofErr w:type="spellStart"/>
              <w:r w:rsidR="007127C8" w:rsidRPr="007127C8">
                <w:rPr>
                  <w:rStyle w:val="aff8"/>
                  <w:b/>
                </w:rPr>
                <w:t>tok</w:t>
              </w:r>
              <w:proofErr w:type="spellEnd"/>
              <w:r w:rsidR="007127C8" w:rsidRPr="00BE7760">
                <w:rPr>
                  <w:rStyle w:val="aff8"/>
                  <w:b/>
                  <w:lang w:val="ru-RU"/>
                </w:rPr>
                <w:t>-</w:t>
              </w:r>
              <w:proofErr w:type="spellStart"/>
              <w:r w:rsidR="007127C8" w:rsidRPr="007127C8">
                <w:rPr>
                  <w:rStyle w:val="aff8"/>
                  <w:b/>
                </w:rPr>
                <w:t>elektricheskaia</w:t>
              </w:r>
              <w:proofErr w:type="spellEnd"/>
              <w:r w:rsidR="007127C8" w:rsidRPr="00BE7760">
                <w:rPr>
                  <w:rStyle w:val="aff8"/>
                  <w:b/>
                  <w:lang w:val="ru-RU"/>
                </w:rPr>
                <w:t>-</w:t>
              </w:r>
              <w:proofErr w:type="spellStart"/>
              <w:r w:rsidR="007127C8" w:rsidRPr="007127C8">
                <w:rPr>
                  <w:rStyle w:val="aff8"/>
                  <w:b/>
                </w:rPr>
                <w:t>tcep</w:t>
              </w:r>
              <w:proofErr w:type="spellEnd"/>
              <w:r w:rsidR="007127C8" w:rsidRPr="00BE7760">
                <w:rPr>
                  <w:rStyle w:val="aff8"/>
                  <w:b/>
                  <w:lang w:val="ru-RU"/>
                </w:rPr>
                <w:t>-</w:t>
              </w:r>
              <w:proofErr w:type="spellStart"/>
              <w:r w:rsidR="007127C8" w:rsidRPr="007127C8">
                <w:rPr>
                  <w:rStyle w:val="aff8"/>
                  <w:b/>
                </w:rPr>
                <w:t>galvanicheskie</w:t>
              </w:r>
              <w:proofErr w:type="spellEnd"/>
              <w:r w:rsidR="007127C8" w:rsidRPr="00BE7760">
                <w:rPr>
                  <w:rStyle w:val="aff8"/>
                  <w:b/>
                  <w:lang w:val="ru-RU"/>
                </w:rPr>
                <w:t>-</w:t>
              </w:r>
              <w:proofErr w:type="spellStart"/>
              <w:r w:rsidR="007127C8" w:rsidRPr="007127C8">
                <w:rPr>
                  <w:rStyle w:val="aff8"/>
                  <w:b/>
                </w:rPr>
                <w:t>elementy</w:t>
              </w:r>
              <w:proofErr w:type="spellEnd"/>
              <w:r w:rsidR="007127C8" w:rsidRPr="00BE7760">
                <w:rPr>
                  <w:rStyle w:val="aff8"/>
                  <w:b/>
                  <w:lang w:val="ru-RU"/>
                </w:rPr>
                <w:t>-12359</w:t>
              </w:r>
            </w:hyperlink>
          </w:p>
        </w:tc>
      </w:tr>
      <w:tr w:rsidR="00E26AFF" w:rsidRPr="002C602F" w14:paraId="5746BD16" w14:textId="77777777" w:rsidTr="007127C8">
        <w:trPr>
          <w:trHeight w:hRule="exact" w:val="70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4A2D9A" w14:textId="77777777" w:rsidR="00E26AFF" w:rsidRPr="007127C8" w:rsidRDefault="00E26AFF" w:rsidP="00E26AFF">
            <w:pPr>
              <w:autoSpaceDE w:val="0"/>
              <w:autoSpaceDN w:val="0"/>
              <w:spacing w:before="78" w:after="0" w:line="230" w:lineRule="auto"/>
              <w:ind w:left="72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2.3.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C42A03" w14:textId="77777777" w:rsidR="00E26AFF" w:rsidRPr="007127C8" w:rsidRDefault="00E26AFF" w:rsidP="00E26AFF">
            <w:pPr>
              <w:autoSpaceDE w:val="0"/>
              <w:autoSpaceDN w:val="0"/>
              <w:spacing w:before="78" w:after="0" w:line="230" w:lineRule="auto"/>
              <w:ind w:left="72"/>
            </w:pPr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>Магнитные явления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8C905A" w14:textId="77777777" w:rsidR="00E26AFF" w:rsidRPr="007127C8" w:rsidRDefault="00E26AFF" w:rsidP="00E26AFF">
            <w:pPr>
              <w:autoSpaceDE w:val="0"/>
              <w:autoSpaceDN w:val="0"/>
              <w:spacing w:before="78" w:after="0" w:line="230" w:lineRule="auto"/>
              <w:ind w:left="72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F8AAFAD" w14:textId="7ACC25FC" w:rsidR="00E26AFF" w:rsidRPr="007127C8" w:rsidRDefault="007127C8" w:rsidP="00E26AF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8257A9" w14:textId="04DA28B1" w:rsidR="00E26AFF" w:rsidRPr="007127C8" w:rsidRDefault="007127C8" w:rsidP="00E26AF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69EA1B" w14:textId="5C26F3DC" w:rsidR="00E26AFF" w:rsidRPr="00BE7760" w:rsidRDefault="00000000" w:rsidP="00E26AFF">
            <w:pPr>
              <w:rPr>
                <w:lang w:val="ru-RU"/>
              </w:rPr>
            </w:pPr>
            <w:hyperlink r:id="rId29">
              <w:r w:rsidR="007127C8" w:rsidRPr="007127C8">
                <w:rPr>
                  <w:rStyle w:val="aff8"/>
                  <w:b/>
                </w:rPr>
                <w:t>https</w:t>
              </w:r>
              <w:r w:rsidR="007127C8" w:rsidRPr="00BE7760">
                <w:rPr>
                  <w:rStyle w:val="aff8"/>
                  <w:b/>
                  <w:lang w:val="ru-RU"/>
                </w:rPr>
                <w:t>://</w:t>
              </w:r>
              <w:r w:rsidR="007127C8" w:rsidRPr="007127C8">
                <w:rPr>
                  <w:rStyle w:val="aff8"/>
                  <w:b/>
                </w:rPr>
                <w:t>www</w:t>
              </w:r>
              <w:r w:rsidR="007127C8" w:rsidRPr="00BE7760">
                <w:rPr>
                  <w:rStyle w:val="aff8"/>
                  <w:b/>
                  <w:lang w:val="ru-RU"/>
                </w:rPr>
                <w:t>.</w:t>
              </w:r>
              <w:proofErr w:type="spellStart"/>
              <w:r w:rsidR="007127C8" w:rsidRPr="007127C8">
                <w:rPr>
                  <w:rStyle w:val="aff8"/>
                  <w:b/>
                </w:rPr>
                <w:t>yaklass</w:t>
              </w:r>
              <w:proofErr w:type="spellEnd"/>
              <w:r w:rsidR="007127C8" w:rsidRPr="00BE7760">
                <w:rPr>
                  <w:rStyle w:val="aff8"/>
                  <w:b/>
                  <w:lang w:val="ru-RU"/>
                </w:rPr>
                <w:t>.</w:t>
              </w:r>
              <w:proofErr w:type="spellStart"/>
              <w:r w:rsidR="007127C8" w:rsidRPr="007127C8">
                <w:rPr>
                  <w:rStyle w:val="aff8"/>
                  <w:b/>
                </w:rPr>
                <w:t>ru</w:t>
              </w:r>
              <w:proofErr w:type="spellEnd"/>
              <w:r w:rsidR="007127C8" w:rsidRPr="00BE7760">
                <w:rPr>
                  <w:rStyle w:val="aff8"/>
                  <w:b/>
                  <w:lang w:val="ru-RU"/>
                </w:rPr>
                <w:t>/</w:t>
              </w:r>
              <w:r w:rsidR="007127C8" w:rsidRPr="007127C8">
                <w:rPr>
                  <w:rStyle w:val="aff8"/>
                  <w:b/>
                </w:rPr>
                <w:t>p</w:t>
              </w:r>
              <w:r w:rsidR="007127C8" w:rsidRPr="00BE7760">
                <w:rPr>
                  <w:rStyle w:val="aff8"/>
                  <w:b/>
                  <w:lang w:val="ru-RU"/>
                </w:rPr>
                <w:t>/</w:t>
              </w:r>
              <w:proofErr w:type="spellStart"/>
              <w:r w:rsidR="007127C8" w:rsidRPr="007127C8">
                <w:rPr>
                  <w:rStyle w:val="aff8"/>
                  <w:b/>
                </w:rPr>
                <w:t>fizika</w:t>
              </w:r>
              <w:proofErr w:type="spellEnd"/>
              <w:r w:rsidR="007127C8" w:rsidRPr="00BE7760">
                <w:rPr>
                  <w:rStyle w:val="aff8"/>
                  <w:b/>
                  <w:lang w:val="ru-RU"/>
                </w:rPr>
                <w:t>/8-</w:t>
              </w:r>
              <w:proofErr w:type="spellStart"/>
              <w:r w:rsidR="007127C8" w:rsidRPr="007127C8">
                <w:rPr>
                  <w:rStyle w:val="aff8"/>
                  <w:b/>
                </w:rPr>
                <w:t>klass</w:t>
              </w:r>
              <w:proofErr w:type="spellEnd"/>
              <w:r w:rsidR="007127C8" w:rsidRPr="00BE7760">
                <w:rPr>
                  <w:rStyle w:val="aff8"/>
                  <w:b/>
                  <w:lang w:val="ru-RU"/>
                </w:rPr>
                <w:t>/</w:t>
              </w:r>
              <w:proofErr w:type="spellStart"/>
              <w:r w:rsidR="007127C8" w:rsidRPr="007127C8">
                <w:rPr>
                  <w:rStyle w:val="aff8"/>
                  <w:b/>
                </w:rPr>
                <w:t>izuchaem</w:t>
              </w:r>
              <w:proofErr w:type="spellEnd"/>
              <w:r w:rsidR="007127C8" w:rsidRPr="00BE7760">
                <w:rPr>
                  <w:rStyle w:val="aff8"/>
                  <w:b/>
                  <w:lang w:val="ru-RU"/>
                </w:rPr>
                <w:t>-</w:t>
              </w:r>
              <w:proofErr w:type="spellStart"/>
              <w:r w:rsidR="007127C8" w:rsidRPr="007127C8">
                <w:rPr>
                  <w:rStyle w:val="aff8"/>
                  <w:b/>
                </w:rPr>
                <w:t>elektromagnitnye</w:t>
              </w:r>
              <w:proofErr w:type="spellEnd"/>
              <w:r w:rsidR="007127C8" w:rsidRPr="00BE7760">
                <w:rPr>
                  <w:rStyle w:val="aff8"/>
                  <w:b/>
                  <w:lang w:val="ru-RU"/>
                </w:rPr>
                <w:t>-</w:t>
              </w:r>
              <w:proofErr w:type="spellStart"/>
              <w:r w:rsidR="007127C8" w:rsidRPr="007127C8">
                <w:rPr>
                  <w:rStyle w:val="aff8"/>
                  <w:b/>
                </w:rPr>
                <w:t>iavleniia</w:t>
              </w:r>
              <w:proofErr w:type="spellEnd"/>
              <w:r w:rsidR="007127C8" w:rsidRPr="00BE7760">
                <w:rPr>
                  <w:rStyle w:val="aff8"/>
                  <w:b/>
                  <w:lang w:val="ru-RU"/>
                </w:rPr>
                <w:t>-18851</w:t>
              </w:r>
            </w:hyperlink>
          </w:p>
        </w:tc>
      </w:tr>
      <w:tr w:rsidR="00E26AFF" w:rsidRPr="007127C8" w14:paraId="07969843" w14:textId="77777777" w:rsidTr="007127C8">
        <w:trPr>
          <w:trHeight w:hRule="exact" w:val="1142"/>
        </w:trPr>
        <w:tc>
          <w:tcPr>
            <w:tcW w:w="4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D0E66F" w14:textId="77777777" w:rsidR="00E26AFF" w:rsidRPr="007127C8" w:rsidRDefault="00E26AFF" w:rsidP="00E26AFF">
            <w:pPr>
              <w:autoSpaceDE w:val="0"/>
              <w:autoSpaceDN w:val="0"/>
              <w:spacing w:before="74" w:after="0" w:line="230" w:lineRule="auto"/>
              <w:ind w:left="72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2.4.</w:t>
            </w:r>
          </w:p>
        </w:tc>
        <w:tc>
          <w:tcPr>
            <w:tcW w:w="47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2515C8" w14:textId="77777777" w:rsidR="00E26AFF" w:rsidRPr="007127C8" w:rsidRDefault="00E26AFF" w:rsidP="00E26AFF">
            <w:pPr>
              <w:autoSpaceDE w:val="0"/>
              <w:autoSpaceDN w:val="0"/>
              <w:spacing w:before="74" w:after="0" w:line="230" w:lineRule="auto"/>
              <w:ind w:left="72"/>
            </w:pPr>
            <w:r w:rsidRPr="007127C8">
              <w:rPr>
                <w:rFonts w:ascii="Times New Roman" w:eastAsia="Times New Roman" w:hAnsi="Times New Roman"/>
                <w:b/>
                <w:color w:val="000000"/>
                <w:w w:val="97"/>
              </w:rPr>
              <w:t>Электромагнитная   индукция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C14AE2" w14:textId="77777777" w:rsidR="00E26AFF" w:rsidRPr="007127C8" w:rsidRDefault="00E26AFF" w:rsidP="00E26AFF">
            <w:pPr>
              <w:autoSpaceDE w:val="0"/>
              <w:autoSpaceDN w:val="0"/>
              <w:spacing w:before="74" w:after="0" w:line="230" w:lineRule="auto"/>
              <w:ind w:left="72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4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362A6E6" w14:textId="4057B065" w:rsidR="00E26AFF" w:rsidRPr="007127C8" w:rsidRDefault="007127C8" w:rsidP="00E26AF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A9CDDA" w14:textId="77777777" w:rsidR="00E26AFF" w:rsidRPr="007127C8" w:rsidRDefault="00E26AFF" w:rsidP="00E26AFF"/>
        </w:tc>
        <w:tc>
          <w:tcPr>
            <w:tcW w:w="623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AE741" w14:textId="3512E993" w:rsidR="00E26AFF" w:rsidRPr="007127C8" w:rsidRDefault="00000000" w:rsidP="00E26AFF">
            <w:hyperlink r:id="rId30">
              <w:r w:rsidR="007127C8" w:rsidRPr="007127C8">
                <w:rPr>
                  <w:rStyle w:val="aff8"/>
                  <w:b/>
                </w:rPr>
                <w:t>https://www.yaklass.ru/p/fizika/9-klass/elektromagnitnoe-pole-535026/chto-takoe-elektromagnitnaia-induktciia-532779</w:t>
              </w:r>
            </w:hyperlink>
          </w:p>
        </w:tc>
      </w:tr>
      <w:tr w:rsidR="00E26AFF" w:rsidRPr="007127C8" w14:paraId="52064BC7" w14:textId="77777777" w:rsidTr="00E26AFF">
        <w:trPr>
          <w:trHeight w:hRule="exact" w:val="348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5BE82E" w14:textId="77777777" w:rsidR="00E26AFF" w:rsidRPr="007127C8" w:rsidRDefault="00E26AFF" w:rsidP="00E26AFF">
            <w:pPr>
              <w:autoSpaceDE w:val="0"/>
              <w:autoSpaceDN w:val="0"/>
              <w:spacing w:before="76" w:after="0" w:line="233" w:lineRule="auto"/>
              <w:ind w:left="72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lastRenderedPageBreak/>
              <w:t>Итого по разделу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E6FC22" w14:textId="77777777" w:rsidR="00E26AFF" w:rsidRPr="007127C8" w:rsidRDefault="00E26AFF" w:rsidP="00E26AFF">
            <w:pPr>
              <w:autoSpaceDE w:val="0"/>
              <w:autoSpaceDN w:val="0"/>
              <w:spacing w:before="76" w:after="0" w:line="233" w:lineRule="auto"/>
              <w:ind w:left="72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37</w:t>
            </w:r>
          </w:p>
        </w:tc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6392DF" w14:textId="77777777" w:rsidR="00E26AFF" w:rsidRPr="007127C8" w:rsidRDefault="00E26AFF" w:rsidP="00E26AFF"/>
        </w:tc>
      </w:tr>
      <w:tr w:rsidR="00E26AFF" w:rsidRPr="007127C8" w14:paraId="49B1E68C" w14:textId="77777777" w:rsidTr="00E26AFF">
        <w:trPr>
          <w:trHeight w:hRule="exact" w:val="348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95F82B" w14:textId="77777777" w:rsidR="00E26AFF" w:rsidRPr="007127C8" w:rsidRDefault="00E26AFF" w:rsidP="00E26AFF">
            <w:pPr>
              <w:autoSpaceDE w:val="0"/>
              <w:autoSpaceDN w:val="0"/>
              <w:spacing w:before="76" w:after="0" w:line="233" w:lineRule="auto"/>
              <w:ind w:left="72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Резервное время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5E7285" w14:textId="77777777" w:rsidR="00E26AFF" w:rsidRPr="007127C8" w:rsidRDefault="00E26AFF" w:rsidP="00E26AFF">
            <w:pPr>
              <w:autoSpaceDE w:val="0"/>
              <w:autoSpaceDN w:val="0"/>
              <w:spacing w:before="76" w:after="0" w:line="233" w:lineRule="auto"/>
              <w:ind w:left="72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3</w:t>
            </w:r>
          </w:p>
        </w:tc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5C3D8C" w14:textId="77777777" w:rsidR="00E26AFF" w:rsidRPr="007127C8" w:rsidRDefault="00E26AFF" w:rsidP="00E26AFF"/>
        </w:tc>
      </w:tr>
      <w:tr w:rsidR="00E26AFF" w:rsidRPr="007127C8" w14:paraId="5E494EFF" w14:textId="77777777" w:rsidTr="00E26AFF">
        <w:trPr>
          <w:trHeight w:hRule="exact" w:val="348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E655A9" w14:textId="77777777" w:rsidR="00E26AFF" w:rsidRPr="007127C8" w:rsidRDefault="00E26AFF" w:rsidP="00E26AF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ОБЩЕЕ КОЛИЧЕСТВО ЧАСОВ ПО ПРОГРАММЕ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711534" w14:textId="77777777" w:rsidR="00E26AFF" w:rsidRPr="007127C8" w:rsidRDefault="00E26AFF" w:rsidP="00E26AFF">
            <w:pPr>
              <w:autoSpaceDE w:val="0"/>
              <w:autoSpaceDN w:val="0"/>
              <w:spacing w:before="76" w:after="0" w:line="233" w:lineRule="auto"/>
              <w:ind w:left="72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68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8473971" w14:textId="77777777" w:rsidR="00E26AFF" w:rsidRPr="007127C8" w:rsidRDefault="00E26AFF" w:rsidP="00E26AFF">
            <w:pPr>
              <w:autoSpaceDE w:val="0"/>
              <w:autoSpaceDN w:val="0"/>
              <w:spacing w:before="76" w:after="0" w:line="233" w:lineRule="auto"/>
              <w:ind w:left="72"/>
            </w:pPr>
            <w:r w:rsidRPr="007127C8">
              <w:rPr>
                <w:rFonts w:ascii="Times New Roman" w:eastAsia="Times New Roman" w:hAnsi="Times New Roman"/>
                <w:color w:val="000000"/>
                <w:w w:val="97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737DD1" w14:textId="77777777" w:rsidR="00E26AFF" w:rsidRPr="007127C8" w:rsidRDefault="00E26AFF" w:rsidP="00E26AFF"/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AE85A1" w14:textId="77777777" w:rsidR="00E26AFF" w:rsidRPr="007127C8" w:rsidRDefault="00E26AFF" w:rsidP="00E26AFF"/>
        </w:tc>
      </w:tr>
    </w:tbl>
    <w:p w14:paraId="3D13BB83" w14:textId="77777777" w:rsidR="007127C8" w:rsidRDefault="007127C8">
      <w:pPr>
        <w:autoSpaceDE w:val="0"/>
        <w:autoSpaceDN w:val="0"/>
        <w:spacing w:before="188" w:after="94" w:line="230" w:lineRule="auto"/>
        <w:rPr>
          <w:rFonts w:ascii="Times New Roman" w:eastAsia="Times New Roman" w:hAnsi="Times New Roman"/>
          <w:b/>
          <w:color w:val="000000"/>
          <w:sz w:val="18"/>
        </w:rPr>
      </w:pPr>
    </w:p>
    <w:p w14:paraId="536DE77C" w14:textId="77777777" w:rsidR="007127C8" w:rsidRDefault="007127C8">
      <w:pPr>
        <w:autoSpaceDE w:val="0"/>
        <w:autoSpaceDN w:val="0"/>
        <w:spacing w:before="188" w:after="94" w:line="230" w:lineRule="auto"/>
        <w:rPr>
          <w:rFonts w:ascii="Times New Roman" w:eastAsia="Times New Roman" w:hAnsi="Times New Roman"/>
          <w:b/>
          <w:color w:val="000000"/>
          <w:sz w:val="18"/>
        </w:rPr>
      </w:pPr>
    </w:p>
    <w:p w14:paraId="3D6880DA" w14:textId="390D6F26" w:rsidR="000847AF" w:rsidRDefault="00B9583D">
      <w:pPr>
        <w:autoSpaceDE w:val="0"/>
        <w:autoSpaceDN w:val="0"/>
        <w:spacing w:before="188" w:after="94" w:line="230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9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114"/>
        <w:gridCol w:w="528"/>
        <w:gridCol w:w="889"/>
        <w:gridCol w:w="851"/>
        <w:gridCol w:w="6520"/>
      </w:tblGrid>
      <w:tr w:rsidR="000847AF" w:rsidRPr="00346F31" w14:paraId="7E12D4E7" w14:textId="77777777" w:rsidTr="00F64FEE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23FA78" w14:textId="77777777" w:rsidR="000847AF" w:rsidRPr="00346F31" w:rsidRDefault="00B9583D">
            <w:pPr>
              <w:autoSpaceDE w:val="0"/>
              <w:autoSpaceDN w:val="0"/>
              <w:spacing w:before="78" w:after="0" w:line="245" w:lineRule="auto"/>
              <w:jc w:val="center"/>
            </w:pPr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>№</w:t>
            </w:r>
            <w:r w:rsidRPr="00346F31">
              <w:br/>
            </w:r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>п/п</w:t>
            </w:r>
          </w:p>
        </w:tc>
        <w:tc>
          <w:tcPr>
            <w:tcW w:w="6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4CAE2E" w14:textId="77777777" w:rsidR="000847AF" w:rsidRPr="00346F31" w:rsidRDefault="00B9583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>Наименование разделов и тем программы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0C2D36E" w14:textId="77777777" w:rsidR="000847AF" w:rsidRPr="00346F31" w:rsidRDefault="00B9583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>Количество</w:t>
            </w:r>
            <w:proofErr w:type="spellEnd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>часов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6100E" w14:textId="77777777" w:rsidR="000847AF" w:rsidRPr="00346F31" w:rsidRDefault="00B9583D">
            <w:pPr>
              <w:autoSpaceDE w:val="0"/>
              <w:autoSpaceDN w:val="0"/>
              <w:spacing w:before="78" w:after="0" w:line="245" w:lineRule="auto"/>
              <w:ind w:left="74" w:right="144"/>
            </w:pPr>
            <w:proofErr w:type="spellStart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>Электронные</w:t>
            </w:r>
            <w:proofErr w:type="spellEnd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(</w:t>
            </w:r>
            <w:proofErr w:type="spellStart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>цифровые</w:t>
            </w:r>
            <w:proofErr w:type="spellEnd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) </w:t>
            </w:r>
            <w:proofErr w:type="spellStart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>образовательные</w:t>
            </w:r>
            <w:proofErr w:type="spellEnd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>ресурсы</w:t>
            </w:r>
            <w:proofErr w:type="spellEnd"/>
          </w:p>
        </w:tc>
      </w:tr>
      <w:tr w:rsidR="000847AF" w:rsidRPr="00346F31" w14:paraId="569FF147" w14:textId="77777777" w:rsidTr="00F64FEE">
        <w:trPr>
          <w:trHeight w:hRule="exact" w:val="54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B0BB" w14:textId="77777777" w:rsidR="000847AF" w:rsidRPr="00346F31" w:rsidRDefault="000847AF"/>
        </w:tc>
        <w:tc>
          <w:tcPr>
            <w:tcW w:w="6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D7DE" w14:textId="77777777" w:rsidR="000847AF" w:rsidRPr="00346F31" w:rsidRDefault="000847AF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BC22A2" w14:textId="77777777" w:rsidR="000847AF" w:rsidRPr="00346F31" w:rsidRDefault="00B9583D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>всего</w:t>
            </w:r>
            <w:proofErr w:type="spellEnd"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898987" w14:textId="77777777" w:rsidR="000847AF" w:rsidRPr="00346F31" w:rsidRDefault="00B9583D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>контрольные</w:t>
            </w:r>
            <w:proofErr w:type="spellEnd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C6DD05D" w14:textId="77777777" w:rsidR="000847AF" w:rsidRPr="00346F31" w:rsidRDefault="00B9583D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>практические</w:t>
            </w:r>
            <w:proofErr w:type="spellEnd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работы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BDF7533" w14:textId="77777777" w:rsidR="000847AF" w:rsidRPr="00346F31" w:rsidRDefault="000847AF"/>
        </w:tc>
      </w:tr>
      <w:tr w:rsidR="000847AF" w:rsidRPr="00346F31" w14:paraId="5A68B03C" w14:textId="77777777" w:rsidTr="00F64FEE">
        <w:trPr>
          <w:trHeight w:hRule="exact" w:val="348"/>
        </w:trPr>
        <w:tc>
          <w:tcPr>
            <w:tcW w:w="15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F82322" w14:textId="77777777" w:rsidR="000847AF" w:rsidRPr="00346F31" w:rsidRDefault="00B9583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Раздел</w:t>
            </w:r>
            <w:proofErr w:type="spellEnd"/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 xml:space="preserve"> 1.</w:t>
            </w:r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>Механические</w:t>
            </w:r>
            <w:proofErr w:type="spellEnd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>явления</w:t>
            </w:r>
            <w:proofErr w:type="spellEnd"/>
          </w:p>
        </w:tc>
      </w:tr>
      <w:tr w:rsidR="00F64FEE" w:rsidRPr="002C602F" w14:paraId="189E8392" w14:textId="77777777" w:rsidTr="00F64FEE">
        <w:trPr>
          <w:trHeight w:hRule="exact" w:val="7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3DC250" w14:textId="77777777" w:rsidR="00F64FEE" w:rsidRPr="00346F31" w:rsidRDefault="00F64FEE" w:rsidP="00F64FEE">
            <w:pPr>
              <w:autoSpaceDE w:val="0"/>
              <w:autoSpaceDN w:val="0"/>
              <w:spacing w:before="78" w:after="0" w:line="230" w:lineRule="auto"/>
              <w:jc w:val="center"/>
            </w:pPr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1.1.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547312" w14:textId="77777777" w:rsidR="00F64FEE" w:rsidRPr="00346F31" w:rsidRDefault="00F64FEE" w:rsidP="00F64FE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CF44B1" w14:textId="77777777" w:rsidR="00F64FEE" w:rsidRPr="00346F31" w:rsidRDefault="00F64FEE" w:rsidP="00F64FEE">
            <w:pPr>
              <w:autoSpaceDE w:val="0"/>
              <w:autoSpaceDN w:val="0"/>
              <w:spacing w:before="78" w:after="0" w:line="230" w:lineRule="auto"/>
              <w:ind w:left="72"/>
            </w:pPr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10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8B1B42" w14:textId="77777777" w:rsidR="00F64FEE" w:rsidRPr="00346F31" w:rsidRDefault="00F64FEE" w:rsidP="00F64FEE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0A18E76" w14:textId="498FAB88" w:rsidR="00F64FEE" w:rsidRPr="00197FF9" w:rsidRDefault="00197FF9" w:rsidP="00F64FE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0E33CC1" w14:textId="6E174676" w:rsidR="00F64FEE" w:rsidRPr="00BE7760" w:rsidRDefault="00000000" w:rsidP="00F64FEE">
            <w:pPr>
              <w:rPr>
                <w:lang w:val="ru-RU"/>
              </w:rPr>
            </w:pPr>
            <w:hyperlink r:id="rId31">
              <w:r w:rsidR="00F64FEE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https</w:t>
              </w:r>
              <w:r w:rsidR="00F64FEE" w:rsidRPr="00BE776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ru-RU"/>
                </w:rPr>
                <w:t>://</w:t>
              </w:r>
              <w:r w:rsidR="00F64FEE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www</w:t>
              </w:r>
              <w:r w:rsidR="00F64FEE" w:rsidRPr="00BE776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64FEE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yaklass</w:t>
              </w:r>
              <w:proofErr w:type="spellEnd"/>
              <w:r w:rsidR="00F64FEE" w:rsidRPr="00BE776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64FEE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ru</w:t>
              </w:r>
              <w:proofErr w:type="spellEnd"/>
              <w:r w:rsidR="00F64FEE" w:rsidRPr="00BE776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ru-RU"/>
                </w:rPr>
                <w:t>/</w:t>
              </w:r>
              <w:r w:rsidR="00F64FEE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p</w:t>
              </w:r>
              <w:r w:rsidR="00F64FEE" w:rsidRPr="00BE776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F64FEE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fizika</w:t>
              </w:r>
              <w:proofErr w:type="spellEnd"/>
              <w:r w:rsidR="00F64FEE" w:rsidRPr="00BE776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ru-RU"/>
                </w:rPr>
                <w:t>/9-</w:t>
              </w:r>
              <w:proofErr w:type="spellStart"/>
              <w:r w:rsidR="00F64FEE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klass</w:t>
              </w:r>
              <w:proofErr w:type="spellEnd"/>
              <w:r w:rsidR="00F64FEE" w:rsidRPr="00BE776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F64FEE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zakony</w:t>
              </w:r>
              <w:proofErr w:type="spellEnd"/>
              <w:r w:rsidR="00F64FEE" w:rsidRPr="00BE776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F64FEE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dvizheniia</w:t>
              </w:r>
              <w:proofErr w:type="spellEnd"/>
              <w:r w:rsidR="00F64FEE" w:rsidRPr="00BE776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F64FEE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tel</w:t>
              </w:r>
              <w:proofErr w:type="spellEnd"/>
              <w:r w:rsidR="00F64FEE" w:rsidRPr="00BE776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F64FEE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osnovy</w:t>
              </w:r>
              <w:proofErr w:type="spellEnd"/>
              <w:r w:rsidR="00F64FEE" w:rsidRPr="00BE776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F64FEE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kinematiki</w:t>
              </w:r>
              <w:proofErr w:type="spellEnd"/>
              <w:r w:rsidR="00F64FEE" w:rsidRPr="00BE776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ru-RU"/>
                </w:rPr>
                <w:t>-12594</w:t>
              </w:r>
            </w:hyperlink>
          </w:p>
        </w:tc>
      </w:tr>
      <w:tr w:rsidR="00F64FEE" w:rsidRPr="002C602F" w14:paraId="7E812B39" w14:textId="77777777" w:rsidTr="00F64FEE">
        <w:trPr>
          <w:trHeight w:hRule="exact" w:val="693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A2825" w14:textId="77777777" w:rsidR="00F64FEE" w:rsidRPr="00346F31" w:rsidRDefault="00F64FEE" w:rsidP="00F64FEE">
            <w:pPr>
              <w:autoSpaceDE w:val="0"/>
              <w:autoSpaceDN w:val="0"/>
              <w:spacing w:before="76" w:after="0" w:line="230" w:lineRule="auto"/>
              <w:jc w:val="center"/>
            </w:pPr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1.2.</w:t>
            </w:r>
          </w:p>
        </w:tc>
        <w:tc>
          <w:tcPr>
            <w:tcW w:w="61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2DE72" w14:textId="77777777" w:rsidR="00F64FEE" w:rsidRPr="00346F31" w:rsidRDefault="00F64FEE" w:rsidP="00F64FEE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>Взаимодействие</w:t>
            </w:r>
            <w:proofErr w:type="spellEnd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>тел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2C8E6E" w14:textId="77777777" w:rsidR="00F64FEE" w:rsidRPr="00346F31" w:rsidRDefault="00F64FEE" w:rsidP="00F64FEE">
            <w:pPr>
              <w:autoSpaceDE w:val="0"/>
              <w:autoSpaceDN w:val="0"/>
              <w:spacing w:before="76" w:after="0" w:line="230" w:lineRule="auto"/>
              <w:ind w:left="72"/>
            </w:pPr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20</w:t>
            </w:r>
          </w:p>
        </w:tc>
        <w:tc>
          <w:tcPr>
            <w:tcW w:w="88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611C0E" w14:textId="6A5CC289" w:rsidR="00F64FEE" w:rsidRPr="00346F31" w:rsidRDefault="00F64FEE" w:rsidP="00F64FE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67E15EE" w14:textId="3D1CEDAE" w:rsidR="00F64FEE" w:rsidRPr="00197FF9" w:rsidRDefault="00197FF9" w:rsidP="00F64FE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1C4B49" w14:textId="107949AD" w:rsidR="00F64FEE" w:rsidRPr="00197FF9" w:rsidRDefault="00000000" w:rsidP="00F64FEE">
            <w:pPr>
              <w:rPr>
                <w:lang w:val="ru-RU"/>
              </w:rPr>
            </w:pPr>
            <w:hyperlink r:id="rId32">
              <w:r w:rsidR="00F64FEE" w:rsidRPr="00F64FEE">
                <w:rPr>
                  <w:rStyle w:val="aff8"/>
                </w:rPr>
                <w:t>https</w:t>
              </w:r>
              <w:r w:rsidR="00F64FEE" w:rsidRPr="00197FF9">
                <w:rPr>
                  <w:rStyle w:val="aff8"/>
                  <w:lang w:val="ru-RU"/>
                </w:rPr>
                <w:t>://</w:t>
              </w:r>
              <w:r w:rsidR="00F64FEE" w:rsidRPr="00F64FEE">
                <w:rPr>
                  <w:rStyle w:val="aff8"/>
                </w:rPr>
                <w:t>www</w:t>
              </w:r>
              <w:r w:rsidR="00F64FEE" w:rsidRPr="00197FF9">
                <w:rPr>
                  <w:rStyle w:val="aff8"/>
                  <w:lang w:val="ru-RU"/>
                </w:rPr>
                <w:t>.</w:t>
              </w:r>
              <w:proofErr w:type="spellStart"/>
              <w:r w:rsidR="00F64FEE" w:rsidRPr="00F64FEE">
                <w:rPr>
                  <w:rStyle w:val="aff8"/>
                </w:rPr>
                <w:t>yaklass</w:t>
              </w:r>
              <w:proofErr w:type="spellEnd"/>
              <w:r w:rsidR="00F64FEE" w:rsidRPr="00197FF9">
                <w:rPr>
                  <w:rStyle w:val="aff8"/>
                  <w:lang w:val="ru-RU"/>
                </w:rPr>
                <w:t>.</w:t>
              </w:r>
              <w:proofErr w:type="spellStart"/>
              <w:r w:rsidR="00F64FEE" w:rsidRPr="00F64FEE">
                <w:rPr>
                  <w:rStyle w:val="aff8"/>
                </w:rPr>
                <w:t>ru</w:t>
              </w:r>
              <w:proofErr w:type="spellEnd"/>
              <w:r w:rsidR="00F64FEE" w:rsidRPr="00197FF9">
                <w:rPr>
                  <w:rStyle w:val="aff8"/>
                  <w:lang w:val="ru-RU"/>
                </w:rPr>
                <w:t>/</w:t>
              </w:r>
              <w:r w:rsidR="00F64FEE" w:rsidRPr="00F64FEE">
                <w:rPr>
                  <w:rStyle w:val="aff8"/>
                </w:rPr>
                <w:t>p</w:t>
              </w:r>
              <w:r w:rsidR="00F64FEE" w:rsidRPr="00197FF9">
                <w:rPr>
                  <w:rStyle w:val="aff8"/>
                  <w:lang w:val="ru-RU"/>
                </w:rPr>
                <w:t>/</w:t>
              </w:r>
              <w:proofErr w:type="spellStart"/>
              <w:r w:rsidR="00F64FEE" w:rsidRPr="00F64FEE">
                <w:rPr>
                  <w:rStyle w:val="aff8"/>
                </w:rPr>
                <w:t>fizika</w:t>
              </w:r>
              <w:proofErr w:type="spellEnd"/>
              <w:r w:rsidR="00F64FEE" w:rsidRPr="00197FF9">
                <w:rPr>
                  <w:rStyle w:val="aff8"/>
                  <w:lang w:val="ru-RU"/>
                </w:rPr>
                <w:t>/9-</w:t>
              </w:r>
              <w:proofErr w:type="spellStart"/>
              <w:r w:rsidR="00F64FEE" w:rsidRPr="00F64FEE">
                <w:rPr>
                  <w:rStyle w:val="aff8"/>
                </w:rPr>
                <w:t>klass</w:t>
              </w:r>
              <w:proofErr w:type="spellEnd"/>
              <w:r w:rsidR="00F64FEE" w:rsidRPr="00197FF9">
                <w:rPr>
                  <w:rStyle w:val="aff8"/>
                  <w:lang w:val="ru-RU"/>
                </w:rPr>
                <w:t>/</w:t>
              </w:r>
              <w:proofErr w:type="spellStart"/>
              <w:r w:rsidR="00F64FEE" w:rsidRPr="00F64FEE">
                <w:rPr>
                  <w:rStyle w:val="aff8"/>
                </w:rPr>
                <w:t>zakony</w:t>
              </w:r>
              <w:proofErr w:type="spellEnd"/>
              <w:r w:rsidR="00F64FEE" w:rsidRPr="00197FF9">
                <w:rPr>
                  <w:rStyle w:val="aff8"/>
                  <w:lang w:val="ru-RU"/>
                </w:rPr>
                <w:t>-</w:t>
              </w:r>
              <w:proofErr w:type="spellStart"/>
              <w:r w:rsidR="00F64FEE" w:rsidRPr="00F64FEE">
                <w:rPr>
                  <w:rStyle w:val="aff8"/>
                </w:rPr>
                <w:t>dvizheniia</w:t>
              </w:r>
              <w:proofErr w:type="spellEnd"/>
              <w:r w:rsidR="00F64FEE" w:rsidRPr="00197FF9">
                <w:rPr>
                  <w:rStyle w:val="aff8"/>
                  <w:lang w:val="ru-RU"/>
                </w:rPr>
                <w:t>-</w:t>
              </w:r>
              <w:proofErr w:type="spellStart"/>
              <w:r w:rsidR="00F64FEE" w:rsidRPr="00F64FEE">
                <w:rPr>
                  <w:rStyle w:val="aff8"/>
                </w:rPr>
                <w:t>tel</w:t>
              </w:r>
              <w:proofErr w:type="spellEnd"/>
              <w:r w:rsidR="00F64FEE" w:rsidRPr="00197FF9">
                <w:rPr>
                  <w:rStyle w:val="aff8"/>
                  <w:lang w:val="ru-RU"/>
                </w:rPr>
                <w:t>-</w:t>
              </w:r>
              <w:proofErr w:type="spellStart"/>
              <w:r w:rsidR="00F64FEE" w:rsidRPr="00F64FEE">
                <w:rPr>
                  <w:rStyle w:val="aff8"/>
                </w:rPr>
                <w:t>osnovy</w:t>
              </w:r>
              <w:proofErr w:type="spellEnd"/>
              <w:r w:rsidR="00F64FEE" w:rsidRPr="00197FF9">
                <w:rPr>
                  <w:rStyle w:val="aff8"/>
                  <w:lang w:val="ru-RU"/>
                </w:rPr>
                <w:t>-</w:t>
              </w:r>
              <w:proofErr w:type="spellStart"/>
              <w:r w:rsidR="00F64FEE" w:rsidRPr="00F64FEE">
                <w:rPr>
                  <w:rStyle w:val="aff8"/>
                </w:rPr>
                <w:t>kinematiki</w:t>
              </w:r>
              <w:proofErr w:type="spellEnd"/>
              <w:r w:rsidR="00F64FEE" w:rsidRPr="00197FF9">
                <w:rPr>
                  <w:rStyle w:val="aff8"/>
                  <w:lang w:val="ru-RU"/>
                </w:rPr>
                <w:t>-12594</w:t>
              </w:r>
            </w:hyperlink>
          </w:p>
        </w:tc>
      </w:tr>
      <w:tr w:rsidR="00F64FEE" w:rsidRPr="002C602F" w14:paraId="7D2996E5" w14:textId="77777777" w:rsidTr="00F64FEE">
        <w:trPr>
          <w:trHeight w:hRule="exact" w:val="85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6425A4" w14:textId="77777777" w:rsidR="00F64FEE" w:rsidRPr="00346F31" w:rsidRDefault="00F64FEE" w:rsidP="00F64FEE">
            <w:pPr>
              <w:autoSpaceDE w:val="0"/>
              <w:autoSpaceDN w:val="0"/>
              <w:spacing w:before="76" w:after="0" w:line="230" w:lineRule="auto"/>
              <w:jc w:val="center"/>
            </w:pPr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1.3.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4C8D6" w14:textId="77777777" w:rsidR="00F64FEE" w:rsidRPr="00346F31" w:rsidRDefault="00F64FEE" w:rsidP="00F64FEE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>Законы</w:t>
            </w:r>
            <w:proofErr w:type="spellEnd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>сохранения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99A5C9" w14:textId="77777777" w:rsidR="00F64FEE" w:rsidRPr="00346F31" w:rsidRDefault="00F64FEE" w:rsidP="00F64FEE">
            <w:pPr>
              <w:autoSpaceDE w:val="0"/>
              <w:autoSpaceDN w:val="0"/>
              <w:spacing w:before="76" w:after="0" w:line="230" w:lineRule="auto"/>
              <w:ind w:left="72"/>
            </w:pPr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10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7A0D60" w14:textId="039FECEC" w:rsidR="00F64FEE" w:rsidRPr="00346F31" w:rsidRDefault="00F64FEE" w:rsidP="00F64FE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15FF15E" w14:textId="19D70B13" w:rsidR="00F64FEE" w:rsidRPr="00197FF9" w:rsidRDefault="00197FF9" w:rsidP="00F64FE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BB86A7" w14:textId="3981D480" w:rsidR="00F64FEE" w:rsidRPr="00BE7760" w:rsidRDefault="00000000" w:rsidP="00F64FEE">
            <w:pPr>
              <w:rPr>
                <w:lang w:val="ru-RU"/>
              </w:rPr>
            </w:pPr>
            <w:hyperlink r:id="rId33">
              <w:r w:rsidR="00F64F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F64FEE" w:rsidRPr="00BE776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="00F64F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="00F64FEE" w:rsidRPr="00BE776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="00F64F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yaklass</w:t>
              </w:r>
              <w:proofErr w:type="spellEnd"/>
              <w:r w:rsidR="00F64FEE" w:rsidRPr="00BE776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="00F64F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="00F64FEE" w:rsidRPr="00BE776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="00F64F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p</w:t>
              </w:r>
              <w:r w:rsidR="00F64FEE" w:rsidRPr="00BE776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proofErr w:type="spellStart"/>
              <w:r w:rsidR="00F64F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fizika</w:t>
              </w:r>
              <w:proofErr w:type="spellEnd"/>
              <w:r w:rsidR="00F64FEE" w:rsidRPr="00BE776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/9-</w:t>
              </w:r>
              <w:proofErr w:type="spellStart"/>
              <w:r w:rsidR="00F64F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klass</w:t>
              </w:r>
              <w:proofErr w:type="spellEnd"/>
              <w:r w:rsidR="00F64FEE" w:rsidRPr="00BE776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proofErr w:type="spellStart"/>
              <w:r w:rsidR="00F64F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zakony</w:t>
              </w:r>
              <w:proofErr w:type="spellEnd"/>
              <w:r w:rsidR="00F64FEE" w:rsidRPr="00BE776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proofErr w:type="spellStart"/>
              <w:r w:rsidR="00F64F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dvizheniia</w:t>
              </w:r>
              <w:proofErr w:type="spellEnd"/>
              <w:r w:rsidR="00F64FEE" w:rsidRPr="00BE776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proofErr w:type="spellStart"/>
              <w:r w:rsidR="00F64F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tel</w:t>
              </w:r>
              <w:proofErr w:type="spellEnd"/>
              <w:r w:rsidR="00F64FEE" w:rsidRPr="00BE776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proofErr w:type="spellStart"/>
              <w:r w:rsidR="00F64F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osnovy</w:t>
              </w:r>
              <w:proofErr w:type="spellEnd"/>
              <w:r w:rsidR="00F64FEE" w:rsidRPr="00BE776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proofErr w:type="spellStart"/>
              <w:r w:rsidR="00F64F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kinematiki</w:t>
              </w:r>
              <w:proofErr w:type="spellEnd"/>
              <w:r w:rsidR="00F64FEE" w:rsidRPr="00BE776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-12594</w:t>
              </w:r>
            </w:hyperlink>
          </w:p>
        </w:tc>
      </w:tr>
      <w:tr w:rsidR="00F64FEE" w:rsidRPr="00346F31" w14:paraId="0BC301F1" w14:textId="77777777" w:rsidTr="00F64FEE">
        <w:trPr>
          <w:trHeight w:hRule="exact" w:val="348"/>
        </w:trPr>
        <w:tc>
          <w:tcPr>
            <w:tcW w:w="6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8ED46A" w14:textId="77777777" w:rsidR="00F64FEE" w:rsidRPr="00346F31" w:rsidRDefault="00F64FEE" w:rsidP="00F64FE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Итого</w:t>
            </w:r>
            <w:proofErr w:type="spellEnd"/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по</w:t>
            </w:r>
            <w:proofErr w:type="spellEnd"/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разделу</w:t>
            </w:r>
            <w:proofErr w:type="spellEnd"/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77BED9" w14:textId="77777777" w:rsidR="00F64FEE" w:rsidRPr="00346F31" w:rsidRDefault="00F64FEE" w:rsidP="00F64FEE">
            <w:pPr>
              <w:autoSpaceDE w:val="0"/>
              <w:autoSpaceDN w:val="0"/>
              <w:spacing w:before="76" w:after="0" w:line="233" w:lineRule="auto"/>
              <w:ind w:left="72"/>
            </w:pPr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40</w:t>
            </w:r>
          </w:p>
        </w:tc>
        <w:tc>
          <w:tcPr>
            <w:tcW w:w="8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E16A97" w14:textId="77777777" w:rsidR="00F64FEE" w:rsidRPr="00346F31" w:rsidRDefault="00F64FEE" w:rsidP="00F64FEE"/>
        </w:tc>
      </w:tr>
      <w:tr w:rsidR="00F64FEE" w:rsidRPr="002C602F" w14:paraId="308B52FB" w14:textId="77777777" w:rsidTr="00F64FEE">
        <w:trPr>
          <w:trHeight w:hRule="exact" w:val="348"/>
        </w:trPr>
        <w:tc>
          <w:tcPr>
            <w:tcW w:w="15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2E4148" w14:textId="77777777" w:rsidR="00F64FEE" w:rsidRPr="00346F31" w:rsidRDefault="00F64FEE" w:rsidP="00F64FE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46F31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Раздел 2.</w:t>
            </w:r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 xml:space="preserve"> Механические колебания и волны</w:t>
            </w:r>
          </w:p>
        </w:tc>
      </w:tr>
      <w:tr w:rsidR="00F64FEE" w:rsidRPr="002C602F" w14:paraId="0A3E283E" w14:textId="77777777" w:rsidTr="00F64FEE">
        <w:trPr>
          <w:trHeight w:hRule="exact" w:val="7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FB2945" w14:textId="77777777" w:rsidR="00F64FEE" w:rsidRPr="00346F31" w:rsidRDefault="00F64FEE" w:rsidP="00F64FEE">
            <w:pPr>
              <w:autoSpaceDE w:val="0"/>
              <w:autoSpaceDN w:val="0"/>
              <w:spacing w:before="76" w:after="0" w:line="233" w:lineRule="auto"/>
              <w:jc w:val="center"/>
            </w:pPr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2.1.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6B1DDA" w14:textId="77777777" w:rsidR="00F64FEE" w:rsidRPr="00346F31" w:rsidRDefault="00F64FEE" w:rsidP="00F64FE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>Механические</w:t>
            </w:r>
            <w:proofErr w:type="spellEnd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>колебания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64E952" w14:textId="77777777" w:rsidR="00F64FEE" w:rsidRPr="00346F31" w:rsidRDefault="00F64FEE" w:rsidP="00F64FEE">
            <w:pPr>
              <w:autoSpaceDE w:val="0"/>
              <w:autoSpaceDN w:val="0"/>
              <w:spacing w:before="76" w:after="0" w:line="233" w:lineRule="auto"/>
              <w:ind w:left="72"/>
            </w:pPr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57C051" w14:textId="77777777" w:rsidR="00F64FEE" w:rsidRPr="00346F31" w:rsidRDefault="00F64FEE" w:rsidP="00F64FEE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C798884" w14:textId="69D089BA" w:rsidR="00F64FEE" w:rsidRPr="00197FF9" w:rsidRDefault="00197FF9" w:rsidP="00F64FE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77066B" w14:textId="037D3080" w:rsidR="00F64FEE" w:rsidRPr="00BE7760" w:rsidRDefault="00000000" w:rsidP="00F64FEE">
            <w:pPr>
              <w:rPr>
                <w:lang w:val="ru-RU"/>
              </w:rPr>
            </w:pPr>
            <w:hyperlink r:id="rId34">
              <w:r w:rsidR="00F64FEE" w:rsidRPr="00F64FEE">
                <w:rPr>
                  <w:rStyle w:val="aff8"/>
                  <w:b/>
                </w:rPr>
                <w:t>https</w:t>
              </w:r>
              <w:r w:rsidR="00F64FEE" w:rsidRPr="00BE7760">
                <w:rPr>
                  <w:rStyle w:val="aff8"/>
                  <w:b/>
                  <w:lang w:val="ru-RU"/>
                </w:rPr>
                <w:t>://</w:t>
              </w:r>
              <w:r w:rsidR="00F64FEE" w:rsidRPr="00F64FEE">
                <w:rPr>
                  <w:rStyle w:val="aff8"/>
                  <w:b/>
                </w:rPr>
                <w:t>www</w:t>
              </w:r>
              <w:r w:rsidR="00F64FEE" w:rsidRPr="00BE7760">
                <w:rPr>
                  <w:rStyle w:val="aff8"/>
                  <w:b/>
                  <w:lang w:val="ru-RU"/>
                </w:rPr>
                <w:t>.</w:t>
              </w:r>
              <w:proofErr w:type="spellStart"/>
              <w:r w:rsidR="00F64FEE" w:rsidRPr="00F64FEE">
                <w:rPr>
                  <w:rStyle w:val="aff8"/>
                  <w:b/>
                </w:rPr>
                <w:t>yaklass</w:t>
              </w:r>
              <w:proofErr w:type="spellEnd"/>
              <w:r w:rsidR="00F64FEE" w:rsidRPr="00BE7760">
                <w:rPr>
                  <w:rStyle w:val="aff8"/>
                  <w:b/>
                  <w:lang w:val="ru-RU"/>
                </w:rPr>
                <w:t>.</w:t>
              </w:r>
              <w:proofErr w:type="spellStart"/>
              <w:r w:rsidR="00F64FEE" w:rsidRPr="00F64FEE">
                <w:rPr>
                  <w:rStyle w:val="aff8"/>
                  <w:b/>
                </w:rPr>
                <w:t>ru</w:t>
              </w:r>
              <w:proofErr w:type="spellEnd"/>
              <w:r w:rsidR="00F64FEE" w:rsidRPr="00BE7760">
                <w:rPr>
                  <w:rStyle w:val="aff8"/>
                  <w:b/>
                  <w:lang w:val="ru-RU"/>
                </w:rPr>
                <w:t>/</w:t>
              </w:r>
              <w:r w:rsidR="00F64FEE" w:rsidRPr="00F64FEE">
                <w:rPr>
                  <w:rStyle w:val="aff8"/>
                  <w:b/>
                </w:rPr>
                <w:t>p</w:t>
              </w:r>
              <w:r w:rsidR="00F64FEE" w:rsidRPr="00BE7760">
                <w:rPr>
                  <w:rStyle w:val="aff8"/>
                  <w:b/>
                  <w:lang w:val="ru-RU"/>
                </w:rPr>
                <w:t>/</w:t>
              </w:r>
              <w:proofErr w:type="spellStart"/>
              <w:r w:rsidR="00F64FEE" w:rsidRPr="00F64FEE">
                <w:rPr>
                  <w:rStyle w:val="aff8"/>
                  <w:b/>
                </w:rPr>
                <w:t>fizika</w:t>
              </w:r>
              <w:proofErr w:type="spellEnd"/>
              <w:r w:rsidR="00F64FEE" w:rsidRPr="00BE7760">
                <w:rPr>
                  <w:rStyle w:val="aff8"/>
                  <w:b/>
                  <w:lang w:val="ru-RU"/>
                </w:rPr>
                <w:t>/9-</w:t>
              </w:r>
              <w:proofErr w:type="spellStart"/>
              <w:r w:rsidR="00F64FEE" w:rsidRPr="00F64FEE">
                <w:rPr>
                  <w:rStyle w:val="aff8"/>
                  <w:b/>
                </w:rPr>
                <w:t>klass</w:t>
              </w:r>
              <w:proofErr w:type="spellEnd"/>
              <w:r w:rsidR="00F64FEE" w:rsidRPr="00BE7760">
                <w:rPr>
                  <w:rStyle w:val="aff8"/>
                  <w:b/>
                  <w:lang w:val="ru-RU"/>
                </w:rPr>
                <w:t>/</w:t>
              </w:r>
              <w:proofErr w:type="spellStart"/>
              <w:r w:rsidR="00F64FEE" w:rsidRPr="00F64FEE">
                <w:rPr>
                  <w:rStyle w:val="aff8"/>
                  <w:b/>
                </w:rPr>
                <w:t>mekhanicheskie</w:t>
              </w:r>
              <w:proofErr w:type="spellEnd"/>
              <w:r w:rsidR="00F64FEE" w:rsidRPr="00BE7760">
                <w:rPr>
                  <w:rStyle w:val="aff8"/>
                  <w:b/>
                  <w:lang w:val="ru-RU"/>
                </w:rPr>
                <w:t>-</w:t>
              </w:r>
              <w:proofErr w:type="spellStart"/>
              <w:r w:rsidR="00F64FEE" w:rsidRPr="00F64FEE">
                <w:rPr>
                  <w:rStyle w:val="aff8"/>
                  <w:b/>
                </w:rPr>
                <w:t>kolebaniia</w:t>
              </w:r>
              <w:proofErr w:type="spellEnd"/>
              <w:r w:rsidR="00F64FEE" w:rsidRPr="00BE7760">
                <w:rPr>
                  <w:rStyle w:val="aff8"/>
                  <w:b/>
                  <w:lang w:val="ru-RU"/>
                </w:rPr>
                <w:t>-</w:t>
              </w:r>
              <w:proofErr w:type="spellStart"/>
              <w:r w:rsidR="00F64FEE" w:rsidRPr="00F64FEE">
                <w:rPr>
                  <w:rStyle w:val="aff8"/>
                  <w:b/>
                </w:rPr>
                <w:t>zvukovye</w:t>
              </w:r>
              <w:proofErr w:type="spellEnd"/>
              <w:r w:rsidR="00F64FEE" w:rsidRPr="00BE7760">
                <w:rPr>
                  <w:rStyle w:val="aff8"/>
                  <w:b/>
                  <w:lang w:val="ru-RU"/>
                </w:rPr>
                <w:t>-</w:t>
              </w:r>
              <w:proofErr w:type="spellStart"/>
              <w:r w:rsidR="00F64FEE" w:rsidRPr="00F64FEE">
                <w:rPr>
                  <w:rStyle w:val="aff8"/>
                  <w:b/>
                </w:rPr>
                <w:t>volny</w:t>
              </w:r>
              <w:proofErr w:type="spellEnd"/>
              <w:r w:rsidR="00F64FEE" w:rsidRPr="00BE7760">
                <w:rPr>
                  <w:rStyle w:val="aff8"/>
                  <w:b/>
                  <w:lang w:val="ru-RU"/>
                </w:rPr>
                <w:t>-18755</w:t>
              </w:r>
            </w:hyperlink>
          </w:p>
        </w:tc>
      </w:tr>
      <w:tr w:rsidR="00F64FEE" w:rsidRPr="002C602F" w14:paraId="68CAE08C" w14:textId="77777777" w:rsidTr="00F64FEE">
        <w:trPr>
          <w:trHeight w:hRule="exact" w:val="71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9A7F42" w14:textId="77777777" w:rsidR="00F64FEE" w:rsidRPr="00346F31" w:rsidRDefault="00F64FEE" w:rsidP="00F64FEE">
            <w:pPr>
              <w:autoSpaceDE w:val="0"/>
              <w:autoSpaceDN w:val="0"/>
              <w:spacing w:before="76" w:after="0" w:line="233" w:lineRule="auto"/>
              <w:jc w:val="center"/>
            </w:pPr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2.2.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10CB4F" w14:textId="77777777" w:rsidR="00F64FEE" w:rsidRPr="00346F31" w:rsidRDefault="00F64FEE" w:rsidP="00F64FE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>Механические</w:t>
            </w:r>
            <w:proofErr w:type="spellEnd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>волны</w:t>
            </w:r>
            <w:proofErr w:type="spellEnd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. </w:t>
            </w:r>
            <w:proofErr w:type="spellStart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>Звук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5488B7" w14:textId="77777777" w:rsidR="00F64FEE" w:rsidRPr="00346F31" w:rsidRDefault="00F64FEE" w:rsidP="00F64FEE">
            <w:pPr>
              <w:autoSpaceDE w:val="0"/>
              <w:autoSpaceDN w:val="0"/>
              <w:spacing w:before="76" w:after="0" w:line="233" w:lineRule="auto"/>
              <w:ind w:left="72"/>
            </w:pPr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0DA76E" w14:textId="2950C379" w:rsidR="00F64FEE" w:rsidRPr="00346F31" w:rsidRDefault="00F64FEE" w:rsidP="00F64FE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2DCDD5C" w14:textId="00409CC2" w:rsidR="00F64FEE" w:rsidRPr="00197FF9" w:rsidRDefault="00197FF9" w:rsidP="00F64FE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24E750" w14:textId="7E121647" w:rsidR="00F64FEE" w:rsidRPr="00BE7760" w:rsidRDefault="00000000" w:rsidP="00F64FEE">
            <w:pPr>
              <w:rPr>
                <w:lang w:val="ru-RU"/>
              </w:rPr>
            </w:pPr>
            <w:hyperlink r:id="rId35">
              <w:r w:rsidR="00F64FEE" w:rsidRPr="00F64FEE">
                <w:rPr>
                  <w:rStyle w:val="aff8"/>
                  <w:b/>
                </w:rPr>
                <w:t>https</w:t>
              </w:r>
              <w:r w:rsidR="00F64FEE" w:rsidRPr="00BE7760">
                <w:rPr>
                  <w:rStyle w:val="aff8"/>
                  <w:b/>
                  <w:lang w:val="ru-RU"/>
                </w:rPr>
                <w:t>://</w:t>
              </w:r>
              <w:r w:rsidR="00F64FEE" w:rsidRPr="00F64FEE">
                <w:rPr>
                  <w:rStyle w:val="aff8"/>
                  <w:b/>
                </w:rPr>
                <w:t>www</w:t>
              </w:r>
              <w:r w:rsidR="00F64FEE" w:rsidRPr="00BE7760">
                <w:rPr>
                  <w:rStyle w:val="aff8"/>
                  <w:b/>
                  <w:lang w:val="ru-RU"/>
                </w:rPr>
                <w:t>.</w:t>
              </w:r>
              <w:proofErr w:type="spellStart"/>
              <w:r w:rsidR="00F64FEE" w:rsidRPr="00F64FEE">
                <w:rPr>
                  <w:rStyle w:val="aff8"/>
                  <w:b/>
                </w:rPr>
                <w:t>yaklass</w:t>
              </w:r>
              <w:proofErr w:type="spellEnd"/>
              <w:r w:rsidR="00F64FEE" w:rsidRPr="00BE7760">
                <w:rPr>
                  <w:rStyle w:val="aff8"/>
                  <w:b/>
                  <w:lang w:val="ru-RU"/>
                </w:rPr>
                <w:t>.</w:t>
              </w:r>
              <w:proofErr w:type="spellStart"/>
              <w:r w:rsidR="00F64FEE" w:rsidRPr="00F64FEE">
                <w:rPr>
                  <w:rStyle w:val="aff8"/>
                  <w:b/>
                </w:rPr>
                <w:t>ru</w:t>
              </w:r>
              <w:proofErr w:type="spellEnd"/>
              <w:r w:rsidR="00F64FEE" w:rsidRPr="00BE7760">
                <w:rPr>
                  <w:rStyle w:val="aff8"/>
                  <w:b/>
                  <w:lang w:val="ru-RU"/>
                </w:rPr>
                <w:t>/</w:t>
              </w:r>
              <w:r w:rsidR="00F64FEE" w:rsidRPr="00F64FEE">
                <w:rPr>
                  <w:rStyle w:val="aff8"/>
                  <w:b/>
                </w:rPr>
                <w:t>p</w:t>
              </w:r>
              <w:r w:rsidR="00F64FEE" w:rsidRPr="00BE7760">
                <w:rPr>
                  <w:rStyle w:val="aff8"/>
                  <w:b/>
                  <w:lang w:val="ru-RU"/>
                </w:rPr>
                <w:t>/</w:t>
              </w:r>
              <w:proofErr w:type="spellStart"/>
              <w:r w:rsidR="00F64FEE" w:rsidRPr="00F64FEE">
                <w:rPr>
                  <w:rStyle w:val="aff8"/>
                  <w:b/>
                </w:rPr>
                <w:t>fizika</w:t>
              </w:r>
              <w:proofErr w:type="spellEnd"/>
              <w:r w:rsidR="00F64FEE" w:rsidRPr="00BE7760">
                <w:rPr>
                  <w:rStyle w:val="aff8"/>
                  <w:b/>
                  <w:lang w:val="ru-RU"/>
                </w:rPr>
                <w:t>/9-</w:t>
              </w:r>
              <w:proofErr w:type="spellStart"/>
              <w:r w:rsidR="00F64FEE" w:rsidRPr="00F64FEE">
                <w:rPr>
                  <w:rStyle w:val="aff8"/>
                  <w:b/>
                </w:rPr>
                <w:t>klass</w:t>
              </w:r>
              <w:proofErr w:type="spellEnd"/>
              <w:r w:rsidR="00F64FEE" w:rsidRPr="00BE7760">
                <w:rPr>
                  <w:rStyle w:val="aff8"/>
                  <w:b/>
                  <w:lang w:val="ru-RU"/>
                </w:rPr>
                <w:t>/</w:t>
              </w:r>
              <w:proofErr w:type="spellStart"/>
              <w:r w:rsidR="00F64FEE" w:rsidRPr="00F64FEE">
                <w:rPr>
                  <w:rStyle w:val="aff8"/>
                  <w:b/>
                </w:rPr>
                <w:t>mekhanicheskie</w:t>
              </w:r>
              <w:proofErr w:type="spellEnd"/>
              <w:r w:rsidR="00F64FEE" w:rsidRPr="00BE7760">
                <w:rPr>
                  <w:rStyle w:val="aff8"/>
                  <w:b/>
                  <w:lang w:val="ru-RU"/>
                </w:rPr>
                <w:t>-</w:t>
              </w:r>
              <w:proofErr w:type="spellStart"/>
              <w:r w:rsidR="00F64FEE" w:rsidRPr="00F64FEE">
                <w:rPr>
                  <w:rStyle w:val="aff8"/>
                  <w:b/>
                </w:rPr>
                <w:t>kolebaniia</w:t>
              </w:r>
              <w:proofErr w:type="spellEnd"/>
              <w:r w:rsidR="00F64FEE" w:rsidRPr="00BE7760">
                <w:rPr>
                  <w:rStyle w:val="aff8"/>
                  <w:b/>
                  <w:lang w:val="ru-RU"/>
                </w:rPr>
                <w:t>-</w:t>
              </w:r>
              <w:proofErr w:type="spellStart"/>
              <w:r w:rsidR="00F64FEE" w:rsidRPr="00F64FEE">
                <w:rPr>
                  <w:rStyle w:val="aff8"/>
                  <w:b/>
                </w:rPr>
                <w:t>zvukovye</w:t>
              </w:r>
              <w:proofErr w:type="spellEnd"/>
              <w:r w:rsidR="00F64FEE" w:rsidRPr="00BE7760">
                <w:rPr>
                  <w:rStyle w:val="aff8"/>
                  <w:b/>
                  <w:lang w:val="ru-RU"/>
                </w:rPr>
                <w:t>-</w:t>
              </w:r>
              <w:proofErr w:type="spellStart"/>
              <w:r w:rsidR="00F64FEE" w:rsidRPr="00F64FEE">
                <w:rPr>
                  <w:rStyle w:val="aff8"/>
                  <w:b/>
                </w:rPr>
                <w:t>volny</w:t>
              </w:r>
              <w:proofErr w:type="spellEnd"/>
              <w:r w:rsidR="00F64FEE" w:rsidRPr="00BE7760">
                <w:rPr>
                  <w:rStyle w:val="aff8"/>
                  <w:b/>
                  <w:lang w:val="ru-RU"/>
                </w:rPr>
                <w:t>-18755</w:t>
              </w:r>
            </w:hyperlink>
          </w:p>
        </w:tc>
      </w:tr>
      <w:tr w:rsidR="00F64FEE" w:rsidRPr="00346F31" w14:paraId="48E48982" w14:textId="77777777" w:rsidTr="00F64FEE">
        <w:trPr>
          <w:trHeight w:hRule="exact" w:val="348"/>
        </w:trPr>
        <w:tc>
          <w:tcPr>
            <w:tcW w:w="6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75FD4B" w14:textId="77777777" w:rsidR="00F64FEE" w:rsidRPr="00346F31" w:rsidRDefault="00F64FEE" w:rsidP="00F64FE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Итого</w:t>
            </w:r>
            <w:proofErr w:type="spellEnd"/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по</w:t>
            </w:r>
            <w:proofErr w:type="spellEnd"/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разделу</w:t>
            </w:r>
            <w:proofErr w:type="spellEnd"/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830601" w14:textId="77777777" w:rsidR="00F64FEE" w:rsidRPr="00346F31" w:rsidRDefault="00F64FEE" w:rsidP="00F64FEE">
            <w:pPr>
              <w:autoSpaceDE w:val="0"/>
              <w:autoSpaceDN w:val="0"/>
              <w:spacing w:before="78" w:after="0" w:line="230" w:lineRule="auto"/>
              <w:ind w:left="72"/>
            </w:pPr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15</w:t>
            </w:r>
          </w:p>
        </w:tc>
        <w:tc>
          <w:tcPr>
            <w:tcW w:w="8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A3372" w14:textId="77777777" w:rsidR="00F64FEE" w:rsidRPr="00346F31" w:rsidRDefault="00F64FEE" w:rsidP="00F64FEE"/>
        </w:tc>
      </w:tr>
      <w:tr w:rsidR="00F64FEE" w:rsidRPr="002C602F" w14:paraId="70B2B0CF" w14:textId="77777777" w:rsidTr="00F64FEE">
        <w:trPr>
          <w:trHeight w:hRule="exact" w:val="348"/>
        </w:trPr>
        <w:tc>
          <w:tcPr>
            <w:tcW w:w="15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7C2C0D" w14:textId="77777777" w:rsidR="00F64FEE" w:rsidRPr="00346F31" w:rsidRDefault="00F64FEE" w:rsidP="00F64FE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46F31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Раздел 3.</w:t>
            </w:r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 xml:space="preserve"> Электромагнитное поле и электромагнитные волны</w:t>
            </w:r>
          </w:p>
        </w:tc>
      </w:tr>
      <w:tr w:rsidR="00F64FEE" w:rsidRPr="002C602F" w14:paraId="7CB82CDE" w14:textId="77777777" w:rsidTr="00F64FEE">
        <w:trPr>
          <w:trHeight w:hRule="exact" w:val="5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35D6FC" w14:textId="77777777" w:rsidR="00F64FEE" w:rsidRPr="00346F31" w:rsidRDefault="00F64FEE" w:rsidP="00F64FEE">
            <w:pPr>
              <w:autoSpaceDE w:val="0"/>
              <w:autoSpaceDN w:val="0"/>
              <w:spacing w:before="78" w:after="0" w:line="230" w:lineRule="auto"/>
              <w:jc w:val="center"/>
            </w:pPr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3.1.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854D9A" w14:textId="77777777" w:rsidR="00F64FEE" w:rsidRPr="00346F31" w:rsidRDefault="00F64FEE" w:rsidP="00F64FE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FECE6F" w14:textId="77777777" w:rsidR="00F64FEE" w:rsidRPr="00346F31" w:rsidRDefault="00F64FEE" w:rsidP="00F64FEE">
            <w:pPr>
              <w:autoSpaceDE w:val="0"/>
              <w:autoSpaceDN w:val="0"/>
              <w:spacing w:before="78" w:after="0" w:line="230" w:lineRule="auto"/>
              <w:ind w:left="72"/>
            </w:pPr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4248B8" w14:textId="1A67B31B" w:rsidR="00F64FEE" w:rsidRPr="00346F31" w:rsidRDefault="00F64FEE" w:rsidP="00F64FE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DECB73A" w14:textId="49CA7F70" w:rsidR="00F64FEE" w:rsidRPr="00197FF9" w:rsidRDefault="00197FF9" w:rsidP="00F64FE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3DF3A0" w14:textId="0C38C03A" w:rsidR="00F64FEE" w:rsidRPr="00BE7760" w:rsidRDefault="00000000" w:rsidP="00F64FEE">
            <w:pPr>
              <w:rPr>
                <w:lang w:val="ru-RU"/>
              </w:rPr>
            </w:pPr>
            <w:hyperlink r:id="rId36">
              <w:r w:rsidR="00F64FEE" w:rsidRPr="00F64FEE">
                <w:rPr>
                  <w:rStyle w:val="aff8"/>
                </w:rPr>
                <w:t>https</w:t>
              </w:r>
              <w:r w:rsidR="00F64FEE" w:rsidRPr="00BE7760">
                <w:rPr>
                  <w:rStyle w:val="aff8"/>
                  <w:lang w:val="ru-RU"/>
                </w:rPr>
                <w:t>://</w:t>
              </w:r>
              <w:r w:rsidR="00F64FEE" w:rsidRPr="00F64FEE">
                <w:rPr>
                  <w:rStyle w:val="aff8"/>
                </w:rPr>
                <w:t>www</w:t>
              </w:r>
              <w:r w:rsidR="00F64FEE" w:rsidRPr="00BE7760">
                <w:rPr>
                  <w:rStyle w:val="aff8"/>
                  <w:lang w:val="ru-RU"/>
                </w:rPr>
                <w:t>.</w:t>
              </w:r>
              <w:proofErr w:type="spellStart"/>
              <w:r w:rsidR="00F64FEE" w:rsidRPr="00F64FEE">
                <w:rPr>
                  <w:rStyle w:val="aff8"/>
                </w:rPr>
                <w:t>yaklass</w:t>
              </w:r>
              <w:proofErr w:type="spellEnd"/>
              <w:r w:rsidR="00F64FEE" w:rsidRPr="00BE7760">
                <w:rPr>
                  <w:rStyle w:val="aff8"/>
                  <w:lang w:val="ru-RU"/>
                </w:rPr>
                <w:t>.</w:t>
              </w:r>
              <w:proofErr w:type="spellStart"/>
              <w:r w:rsidR="00F64FEE" w:rsidRPr="00F64FEE">
                <w:rPr>
                  <w:rStyle w:val="aff8"/>
                </w:rPr>
                <w:t>ru</w:t>
              </w:r>
              <w:proofErr w:type="spellEnd"/>
              <w:r w:rsidR="00F64FEE" w:rsidRPr="00BE7760">
                <w:rPr>
                  <w:rStyle w:val="aff8"/>
                  <w:lang w:val="ru-RU"/>
                </w:rPr>
                <w:t>/</w:t>
              </w:r>
              <w:r w:rsidR="00F64FEE" w:rsidRPr="00F64FEE">
                <w:rPr>
                  <w:rStyle w:val="aff8"/>
                </w:rPr>
                <w:t>p</w:t>
              </w:r>
              <w:r w:rsidR="00F64FEE" w:rsidRPr="00BE7760">
                <w:rPr>
                  <w:rStyle w:val="aff8"/>
                  <w:lang w:val="ru-RU"/>
                </w:rPr>
                <w:t>/</w:t>
              </w:r>
              <w:proofErr w:type="spellStart"/>
              <w:r w:rsidR="00F64FEE" w:rsidRPr="00F64FEE">
                <w:rPr>
                  <w:rStyle w:val="aff8"/>
                </w:rPr>
                <w:t>fizika</w:t>
              </w:r>
              <w:proofErr w:type="spellEnd"/>
              <w:r w:rsidR="00F64FEE" w:rsidRPr="00BE7760">
                <w:rPr>
                  <w:rStyle w:val="aff8"/>
                  <w:lang w:val="ru-RU"/>
                </w:rPr>
                <w:t>/9-</w:t>
              </w:r>
              <w:proofErr w:type="spellStart"/>
              <w:r w:rsidR="00F64FEE" w:rsidRPr="00F64FEE">
                <w:rPr>
                  <w:rStyle w:val="aff8"/>
                </w:rPr>
                <w:t>klass</w:t>
              </w:r>
              <w:proofErr w:type="spellEnd"/>
              <w:r w:rsidR="00F64FEE" w:rsidRPr="00BE7760">
                <w:rPr>
                  <w:rStyle w:val="aff8"/>
                  <w:lang w:val="ru-RU"/>
                </w:rPr>
                <w:t>/</w:t>
              </w:r>
              <w:proofErr w:type="spellStart"/>
              <w:r w:rsidR="00F64FEE" w:rsidRPr="00F64FEE">
                <w:rPr>
                  <w:rStyle w:val="aff8"/>
                </w:rPr>
                <w:t>elektromagnitnoe</w:t>
              </w:r>
              <w:proofErr w:type="spellEnd"/>
              <w:r w:rsidR="00F64FEE" w:rsidRPr="00BE7760">
                <w:rPr>
                  <w:rStyle w:val="aff8"/>
                  <w:lang w:val="ru-RU"/>
                </w:rPr>
                <w:t>-</w:t>
              </w:r>
              <w:r w:rsidR="00F64FEE" w:rsidRPr="00F64FEE">
                <w:rPr>
                  <w:rStyle w:val="aff8"/>
                </w:rPr>
                <w:t>pole</w:t>
              </w:r>
              <w:r w:rsidR="00F64FEE" w:rsidRPr="00BE7760">
                <w:rPr>
                  <w:rStyle w:val="aff8"/>
                  <w:lang w:val="ru-RU"/>
                </w:rPr>
                <w:t>-535026</w:t>
              </w:r>
            </w:hyperlink>
          </w:p>
        </w:tc>
      </w:tr>
      <w:tr w:rsidR="00F64FEE" w:rsidRPr="00346F31" w14:paraId="2CE3CED6" w14:textId="77777777" w:rsidTr="00F64FEE">
        <w:trPr>
          <w:trHeight w:hRule="exact" w:val="348"/>
        </w:trPr>
        <w:tc>
          <w:tcPr>
            <w:tcW w:w="6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9E48A5" w14:textId="77777777" w:rsidR="00F64FEE" w:rsidRPr="00346F31" w:rsidRDefault="00F64FEE" w:rsidP="00F64FE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Итого</w:t>
            </w:r>
            <w:proofErr w:type="spellEnd"/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по</w:t>
            </w:r>
            <w:proofErr w:type="spellEnd"/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55AF7F" w14:textId="77777777" w:rsidR="00F64FEE" w:rsidRPr="00346F31" w:rsidRDefault="00F64FEE" w:rsidP="00F64FEE">
            <w:pPr>
              <w:autoSpaceDE w:val="0"/>
              <w:autoSpaceDN w:val="0"/>
              <w:spacing w:before="78" w:after="0" w:line="230" w:lineRule="auto"/>
              <w:ind w:left="72"/>
            </w:pPr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6</w:t>
            </w:r>
          </w:p>
        </w:tc>
        <w:tc>
          <w:tcPr>
            <w:tcW w:w="8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3A4E89" w14:textId="77777777" w:rsidR="00F64FEE" w:rsidRPr="00346F31" w:rsidRDefault="00F64FEE" w:rsidP="00F64FEE"/>
        </w:tc>
      </w:tr>
      <w:tr w:rsidR="00F64FEE" w:rsidRPr="00346F31" w14:paraId="45D61C77" w14:textId="77777777" w:rsidTr="00F64FEE">
        <w:trPr>
          <w:trHeight w:hRule="exact" w:val="348"/>
        </w:trPr>
        <w:tc>
          <w:tcPr>
            <w:tcW w:w="15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2C541" w14:textId="77777777" w:rsidR="00F64FEE" w:rsidRPr="00346F31" w:rsidRDefault="00F64FEE" w:rsidP="00F64FE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proofErr w:type="gramStart"/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Раздел</w:t>
            </w:r>
            <w:proofErr w:type="spellEnd"/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 xml:space="preserve">  4</w:t>
            </w:r>
            <w:proofErr w:type="gramEnd"/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 xml:space="preserve">. </w:t>
            </w:r>
            <w:proofErr w:type="spellStart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>Световые</w:t>
            </w:r>
            <w:proofErr w:type="spellEnd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>явления</w:t>
            </w:r>
            <w:proofErr w:type="spellEnd"/>
          </w:p>
        </w:tc>
      </w:tr>
      <w:tr w:rsidR="00F64FEE" w:rsidRPr="002C602F" w14:paraId="0F31374E" w14:textId="77777777" w:rsidTr="00004995">
        <w:trPr>
          <w:trHeight w:hRule="exact" w:val="717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0ED081" w14:textId="77777777" w:rsidR="00F64FEE" w:rsidRPr="00346F31" w:rsidRDefault="00F64FEE" w:rsidP="00F64FEE">
            <w:pPr>
              <w:autoSpaceDE w:val="0"/>
              <w:autoSpaceDN w:val="0"/>
              <w:spacing w:before="76" w:after="0" w:line="230" w:lineRule="auto"/>
              <w:jc w:val="center"/>
            </w:pPr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4.1.</w:t>
            </w:r>
          </w:p>
        </w:tc>
        <w:tc>
          <w:tcPr>
            <w:tcW w:w="61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61C572" w14:textId="77777777" w:rsidR="00F64FEE" w:rsidRPr="00346F31" w:rsidRDefault="00F64FEE" w:rsidP="00F64FEE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>Законы</w:t>
            </w:r>
            <w:proofErr w:type="spellEnd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>распространения</w:t>
            </w:r>
            <w:proofErr w:type="spellEnd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>света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E0856C" w14:textId="77777777" w:rsidR="00F64FEE" w:rsidRPr="00346F31" w:rsidRDefault="00F64FEE" w:rsidP="00F64FEE">
            <w:pPr>
              <w:autoSpaceDE w:val="0"/>
              <w:autoSpaceDN w:val="0"/>
              <w:spacing w:before="76" w:after="0" w:line="230" w:lineRule="auto"/>
              <w:ind w:left="72"/>
            </w:pPr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6</w:t>
            </w:r>
          </w:p>
        </w:tc>
        <w:tc>
          <w:tcPr>
            <w:tcW w:w="88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6B665C" w14:textId="77777777" w:rsidR="00F64FEE" w:rsidRPr="00346F31" w:rsidRDefault="00F64FEE" w:rsidP="00F64FEE"/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D42C75C" w14:textId="7887D808" w:rsidR="00F64FEE" w:rsidRPr="00197FF9" w:rsidRDefault="00197FF9" w:rsidP="00F64FE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E722DD" w14:textId="52DB972A" w:rsidR="00F64FEE" w:rsidRPr="00BE7760" w:rsidRDefault="00000000" w:rsidP="00F64FEE">
            <w:pPr>
              <w:rPr>
                <w:lang w:val="ru-RU"/>
              </w:rPr>
            </w:pPr>
            <w:hyperlink r:id="rId37">
              <w:r w:rsidR="00F64FEE" w:rsidRPr="00004995">
                <w:rPr>
                  <w:rStyle w:val="aff8"/>
                </w:rPr>
                <w:t>https</w:t>
              </w:r>
              <w:r w:rsidR="00F64FEE" w:rsidRPr="00BE7760">
                <w:rPr>
                  <w:rStyle w:val="aff8"/>
                  <w:lang w:val="ru-RU"/>
                </w:rPr>
                <w:t>://</w:t>
              </w:r>
              <w:r w:rsidR="00F64FEE" w:rsidRPr="00004995">
                <w:rPr>
                  <w:rStyle w:val="aff8"/>
                </w:rPr>
                <w:t>www</w:t>
              </w:r>
              <w:r w:rsidR="00F64FEE" w:rsidRPr="00BE7760">
                <w:rPr>
                  <w:rStyle w:val="aff8"/>
                  <w:lang w:val="ru-RU"/>
                </w:rPr>
                <w:t>.</w:t>
              </w:r>
              <w:proofErr w:type="spellStart"/>
              <w:r w:rsidR="00F64FEE" w:rsidRPr="00004995">
                <w:rPr>
                  <w:rStyle w:val="aff8"/>
                </w:rPr>
                <w:t>yaklass</w:t>
              </w:r>
              <w:proofErr w:type="spellEnd"/>
              <w:r w:rsidR="00F64FEE" w:rsidRPr="00BE7760">
                <w:rPr>
                  <w:rStyle w:val="aff8"/>
                  <w:lang w:val="ru-RU"/>
                </w:rPr>
                <w:t>.</w:t>
              </w:r>
              <w:proofErr w:type="spellStart"/>
              <w:r w:rsidR="00F64FEE" w:rsidRPr="00004995">
                <w:rPr>
                  <w:rStyle w:val="aff8"/>
                </w:rPr>
                <w:t>ru</w:t>
              </w:r>
              <w:proofErr w:type="spellEnd"/>
              <w:r w:rsidR="00F64FEE" w:rsidRPr="00BE7760">
                <w:rPr>
                  <w:rStyle w:val="aff8"/>
                  <w:lang w:val="ru-RU"/>
                </w:rPr>
                <w:t>/</w:t>
              </w:r>
              <w:r w:rsidR="00F64FEE" w:rsidRPr="00004995">
                <w:rPr>
                  <w:rStyle w:val="aff8"/>
                </w:rPr>
                <w:t>p</w:t>
              </w:r>
              <w:r w:rsidR="00F64FEE" w:rsidRPr="00BE7760">
                <w:rPr>
                  <w:rStyle w:val="aff8"/>
                  <w:lang w:val="ru-RU"/>
                </w:rPr>
                <w:t>/</w:t>
              </w:r>
              <w:proofErr w:type="spellStart"/>
              <w:r w:rsidR="00F64FEE" w:rsidRPr="00004995">
                <w:rPr>
                  <w:rStyle w:val="aff8"/>
                </w:rPr>
                <w:t>fizika</w:t>
              </w:r>
              <w:proofErr w:type="spellEnd"/>
              <w:r w:rsidR="00F64FEE" w:rsidRPr="00BE7760">
                <w:rPr>
                  <w:rStyle w:val="aff8"/>
                  <w:lang w:val="ru-RU"/>
                </w:rPr>
                <w:t>/8-</w:t>
              </w:r>
              <w:proofErr w:type="spellStart"/>
              <w:r w:rsidR="00F64FEE" w:rsidRPr="00004995">
                <w:rPr>
                  <w:rStyle w:val="aff8"/>
                </w:rPr>
                <w:t>klass</w:t>
              </w:r>
              <w:proofErr w:type="spellEnd"/>
              <w:r w:rsidR="00F64FEE" w:rsidRPr="00BE7760">
                <w:rPr>
                  <w:rStyle w:val="aff8"/>
                  <w:lang w:val="ru-RU"/>
                </w:rPr>
                <w:t>/</w:t>
              </w:r>
              <w:proofErr w:type="spellStart"/>
              <w:r w:rsidR="00F64FEE" w:rsidRPr="00004995">
                <w:rPr>
                  <w:rStyle w:val="aff8"/>
                </w:rPr>
                <w:t>izuchaem</w:t>
              </w:r>
              <w:proofErr w:type="spellEnd"/>
              <w:r w:rsidR="00F64FEE" w:rsidRPr="00BE7760">
                <w:rPr>
                  <w:rStyle w:val="aff8"/>
                  <w:lang w:val="ru-RU"/>
                </w:rPr>
                <w:t>-</w:t>
              </w:r>
              <w:proofErr w:type="spellStart"/>
              <w:r w:rsidR="00F64FEE" w:rsidRPr="00004995">
                <w:rPr>
                  <w:rStyle w:val="aff8"/>
                </w:rPr>
                <w:t>svetovye</w:t>
              </w:r>
              <w:proofErr w:type="spellEnd"/>
              <w:r w:rsidR="00F64FEE" w:rsidRPr="00BE7760">
                <w:rPr>
                  <w:rStyle w:val="aff8"/>
                  <w:lang w:val="ru-RU"/>
                </w:rPr>
                <w:t>-</w:t>
              </w:r>
              <w:proofErr w:type="spellStart"/>
              <w:r w:rsidR="00F64FEE" w:rsidRPr="00004995">
                <w:rPr>
                  <w:rStyle w:val="aff8"/>
                </w:rPr>
                <w:t>iavleniia</w:t>
              </w:r>
              <w:proofErr w:type="spellEnd"/>
              <w:r w:rsidR="00F64FEE" w:rsidRPr="00BE7760">
                <w:rPr>
                  <w:rStyle w:val="aff8"/>
                  <w:lang w:val="ru-RU"/>
                </w:rPr>
                <w:t>-131515</w:t>
              </w:r>
            </w:hyperlink>
          </w:p>
        </w:tc>
      </w:tr>
      <w:tr w:rsidR="00F64FEE" w:rsidRPr="002C602F" w14:paraId="100BAECE" w14:textId="77777777" w:rsidTr="00F64FEE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35598" w14:textId="77777777" w:rsidR="00F64FEE" w:rsidRPr="00346F31" w:rsidRDefault="00F64FEE" w:rsidP="00F64FEE">
            <w:pPr>
              <w:autoSpaceDE w:val="0"/>
              <w:autoSpaceDN w:val="0"/>
              <w:spacing w:before="76" w:after="0" w:line="233" w:lineRule="auto"/>
              <w:jc w:val="center"/>
            </w:pPr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4.2.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979324" w14:textId="77777777" w:rsidR="00F64FEE" w:rsidRPr="00346F31" w:rsidRDefault="00F64FEE" w:rsidP="00F64FE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>Линзы</w:t>
            </w:r>
            <w:proofErr w:type="spellEnd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и </w:t>
            </w:r>
            <w:proofErr w:type="spellStart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>оптические</w:t>
            </w:r>
            <w:proofErr w:type="spellEnd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>приборы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F4ADB6" w14:textId="77777777" w:rsidR="00F64FEE" w:rsidRPr="00346F31" w:rsidRDefault="00F64FEE" w:rsidP="00F64FEE">
            <w:pPr>
              <w:autoSpaceDE w:val="0"/>
              <w:autoSpaceDN w:val="0"/>
              <w:spacing w:before="76" w:after="0" w:line="233" w:lineRule="auto"/>
              <w:ind w:left="72"/>
            </w:pPr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B8EC97" w14:textId="77777777" w:rsidR="00F64FEE" w:rsidRPr="00346F31" w:rsidRDefault="00F64FEE" w:rsidP="00F64FEE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7595604" w14:textId="48DE3C33" w:rsidR="00F64FEE" w:rsidRPr="00197FF9" w:rsidRDefault="00197FF9" w:rsidP="00F64FE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45A65A" w14:textId="220F398D" w:rsidR="00F64FEE" w:rsidRPr="00197FF9" w:rsidRDefault="00000000" w:rsidP="00F64FEE">
            <w:pPr>
              <w:rPr>
                <w:lang w:val="ru-RU"/>
              </w:rPr>
            </w:pPr>
            <w:hyperlink r:id="rId38">
              <w:r w:rsidR="00004995" w:rsidRPr="00004995">
                <w:rPr>
                  <w:rStyle w:val="aff8"/>
                </w:rPr>
                <w:t>https</w:t>
              </w:r>
              <w:r w:rsidR="00004995" w:rsidRPr="00197FF9">
                <w:rPr>
                  <w:rStyle w:val="aff8"/>
                  <w:lang w:val="ru-RU"/>
                </w:rPr>
                <w:t>://</w:t>
              </w:r>
              <w:r w:rsidR="00004995" w:rsidRPr="00004995">
                <w:rPr>
                  <w:rStyle w:val="aff8"/>
                </w:rPr>
                <w:t>www</w:t>
              </w:r>
              <w:r w:rsidR="00004995" w:rsidRPr="00197FF9">
                <w:rPr>
                  <w:rStyle w:val="aff8"/>
                  <w:lang w:val="ru-RU"/>
                </w:rPr>
                <w:t>.</w:t>
              </w:r>
              <w:proofErr w:type="spellStart"/>
              <w:r w:rsidR="00004995" w:rsidRPr="00004995">
                <w:rPr>
                  <w:rStyle w:val="aff8"/>
                </w:rPr>
                <w:t>yaklass</w:t>
              </w:r>
              <w:proofErr w:type="spellEnd"/>
              <w:r w:rsidR="00004995" w:rsidRPr="00197FF9">
                <w:rPr>
                  <w:rStyle w:val="aff8"/>
                  <w:lang w:val="ru-RU"/>
                </w:rPr>
                <w:t>.</w:t>
              </w:r>
              <w:proofErr w:type="spellStart"/>
              <w:r w:rsidR="00004995" w:rsidRPr="00004995">
                <w:rPr>
                  <w:rStyle w:val="aff8"/>
                </w:rPr>
                <w:t>ru</w:t>
              </w:r>
              <w:proofErr w:type="spellEnd"/>
              <w:r w:rsidR="00004995" w:rsidRPr="00197FF9">
                <w:rPr>
                  <w:rStyle w:val="aff8"/>
                  <w:lang w:val="ru-RU"/>
                </w:rPr>
                <w:t>/</w:t>
              </w:r>
              <w:r w:rsidR="00004995" w:rsidRPr="00004995">
                <w:rPr>
                  <w:rStyle w:val="aff8"/>
                </w:rPr>
                <w:t>p</w:t>
              </w:r>
              <w:r w:rsidR="00004995" w:rsidRPr="00197FF9">
                <w:rPr>
                  <w:rStyle w:val="aff8"/>
                  <w:lang w:val="ru-RU"/>
                </w:rPr>
                <w:t>/</w:t>
              </w:r>
              <w:proofErr w:type="spellStart"/>
              <w:r w:rsidR="00004995" w:rsidRPr="00004995">
                <w:rPr>
                  <w:rStyle w:val="aff8"/>
                </w:rPr>
                <w:t>fizika</w:t>
              </w:r>
              <w:proofErr w:type="spellEnd"/>
              <w:r w:rsidR="00004995" w:rsidRPr="00197FF9">
                <w:rPr>
                  <w:rStyle w:val="aff8"/>
                  <w:lang w:val="ru-RU"/>
                </w:rPr>
                <w:t>/8-</w:t>
              </w:r>
              <w:proofErr w:type="spellStart"/>
              <w:r w:rsidR="00004995" w:rsidRPr="00004995">
                <w:rPr>
                  <w:rStyle w:val="aff8"/>
                </w:rPr>
                <w:t>klass</w:t>
              </w:r>
              <w:proofErr w:type="spellEnd"/>
              <w:r w:rsidR="00004995" w:rsidRPr="00197FF9">
                <w:rPr>
                  <w:rStyle w:val="aff8"/>
                  <w:lang w:val="ru-RU"/>
                </w:rPr>
                <w:t>/</w:t>
              </w:r>
              <w:proofErr w:type="spellStart"/>
              <w:r w:rsidR="00004995" w:rsidRPr="00004995">
                <w:rPr>
                  <w:rStyle w:val="aff8"/>
                </w:rPr>
                <w:t>izuchaem</w:t>
              </w:r>
              <w:proofErr w:type="spellEnd"/>
              <w:r w:rsidR="00004995" w:rsidRPr="00197FF9">
                <w:rPr>
                  <w:rStyle w:val="aff8"/>
                  <w:lang w:val="ru-RU"/>
                </w:rPr>
                <w:t>-</w:t>
              </w:r>
              <w:proofErr w:type="spellStart"/>
              <w:r w:rsidR="00004995" w:rsidRPr="00004995">
                <w:rPr>
                  <w:rStyle w:val="aff8"/>
                </w:rPr>
                <w:t>svetovye</w:t>
              </w:r>
              <w:proofErr w:type="spellEnd"/>
              <w:r w:rsidR="00004995" w:rsidRPr="00197FF9">
                <w:rPr>
                  <w:rStyle w:val="aff8"/>
                  <w:lang w:val="ru-RU"/>
                </w:rPr>
                <w:t>-</w:t>
              </w:r>
              <w:proofErr w:type="spellStart"/>
              <w:r w:rsidR="00004995" w:rsidRPr="00004995">
                <w:rPr>
                  <w:rStyle w:val="aff8"/>
                </w:rPr>
                <w:t>iavleniia</w:t>
              </w:r>
              <w:proofErr w:type="spellEnd"/>
              <w:r w:rsidR="00004995" w:rsidRPr="00197FF9">
                <w:rPr>
                  <w:rStyle w:val="aff8"/>
                  <w:lang w:val="ru-RU"/>
                </w:rPr>
                <w:t>-131515</w:t>
              </w:r>
            </w:hyperlink>
          </w:p>
        </w:tc>
      </w:tr>
      <w:tr w:rsidR="00F64FEE" w:rsidRPr="002C602F" w14:paraId="26DACE50" w14:textId="77777777" w:rsidTr="00F64FEE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3DBBBA" w14:textId="77777777" w:rsidR="00F64FEE" w:rsidRPr="00346F31" w:rsidRDefault="00F64FEE" w:rsidP="00F64FEE">
            <w:pPr>
              <w:autoSpaceDE w:val="0"/>
              <w:autoSpaceDN w:val="0"/>
              <w:spacing w:before="76" w:after="0" w:line="233" w:lineRule="auto"/>
              <w:jc w:val="center"/>
            </w:pPr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lastRenderedPageBreak/>
              <w:t>4.3.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578C75" w14:textId="77777777" w:rsidR="00F64FEE" w:rsidRPr="00346F31" w:rsidRDefault="00F64FEE" w:rsidP="00F64FE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>Разложение белого света в спектр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B4660F" w14:textId="77777777" w:rsidR="00F64FEE" w:rsidRPr="00346F31" w:rsidRDefault="00F64FEE" w:rsidP="00F64FEE">
            <w:pPr>
              <w:autoSpaceDE w:val="0"/>
              <w:autoSpaceDN w:val="0"/>
              <w:spacing w:before="76" w:after="0" w:line="233" w:lineRule="auto"/>
              <w:ind w:left="72"/>
            </w:pPr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BC032D" w14:textId="199AB1D2" w:rsidR="00F64FEE" w:rsidRPr="00F64FEE" w:rsidRDefault="00F64FEE" w:rsidP="00F64FE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1D291E4" w14:textId="10B83FE1" w:rsidR="00F64FEE" w:rsidRPr="00197FF9" w:rsidRDefault="00197FF9" w:rsidP="00F64FE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33A8AD" w14:textId="3993A600" w:rsidR="00F64FEE" w:rsidRPr="00BE7760" w:rsidRDefault="00000000" w:rsidP="00F64FEE">
            <w:pPr>
              <w:rPr>
                <w:lang w:val="ru-RU"/>
              </w:rPr>
            </w:pPr>
            <w:hyperlink r:id="rId39">
              <w:r w:rsidR="00004995" w:rsidRPr="00004995">
                <w:rPr>
                  <w:rStyle w:val="aff8"/>
                </w:rPr>
                <w:t>https</w:t>
              </w:r>
              <w:r w:rsidR="00004995" w:rsidRPr="00BE7760">
                <w:rPr>
                  <w:rStyle w:val="aff8"/>
                  <w:lang w:val="ru-RU"/>
                </w:rPr>
                <w:t>://</w:t>
              </w:r>
              <w:r w:rsidR="00004995" w:rsidRPr="00004995">
                <w:rPr>
                  <w:rStyle w:val="aff8"/>
                </w:rPr>
                <w:t>www</w:t>
              </w:r>
              <w:r w:rsidR="00004995" w:rsidRPr="00BE7760">
                <w:rPr>
                  <w:rStyle w:val="aff8"/>
                  <w:lang w:val="ru-RU"/>
                </w:rPr>
                <w:t>.</w:t>
              </w:r>
              <w:proofErr w:type="spellStart"/>
              <w:r w:rsidR="00004995" w:rsidRPr="00004995">
                <w:rPr>
                  <w:rStyle w:val="aff8"/>
                </w:rPr>
                <w:t>yaklass</w:t>
              </w:r>
              <w:proofErr w:type="spellEnd"/>
              <w:r w:rsidR="00004995" w:rsidRPr="00BE7760">
                <w:rPr>
                  <w:rStyle w:val="aff8"/>
                  <w:lang w:val="ru-RU"/>
                </w:rPr>
                <w:t>.</w:t>
              </w:r>
              <w:proofErr w:type="spellStart"/>
              <w:r w:rsidR="00004995" w:rsidRPr="00004995">
                <w:rPr>
                  <w:rStyle w:val="aff8"/>
                </w:rPr>
                <w:t>ru</w:t>
              </w:r>
              <w:proofErr w:type="spellEnd"/>
              <w:r w:rsidR="00004995" w:rsidRPr="00BE7760">
                <w:rPr>
                  <w:rStyle w:val="aff8"/>
                  <w:lang w:val="ru-RU"/>
                </w:rPr>
                <w:t>/</w:t>
              </w:r>
              <w:r w:rsidR="00004995" w:rsidRPr="00004995">
                <w:rPr>
                  <w:rStyle w:val="aff8"/>
                </w:rPr>
                <w:t>p</w:t>
              </w:r>
              <w:r w:rsidR="00004995" w:rsidRPr="00BE7760">
                <w:rPr>
                  <w:rStyle w:val="aff8"/>
                  <w:lang w:val="ru-RU"/>
                </w:rPr>
                <w:t>/</w:t>
              </w:r>
              <w:proofErr w:type="spellStart"/>
              <w:r w:rsidR="00004995" w:rsidRPr="00004995">
                <w:rPr>
                  <w:rStyle w:val="aff8"/>
                </w:rPr>
                <w:t>fizika</w:t>
              </w:r>
              <w:proofErr w:type="spellEnd"/>
              <w:r w:rsidR="00004995" w:rsidRPr="00BE7760">
                <w:rPr>
                  <w:rStyle w:val="aff8"/>
                  <w:lang w:val="ru-RU"/>
                </w:rPr>
                <w:t>/8-</w:t>
              </w:r>
              <w:proofErr w:type="spellStart"/>
              <w:r w:rsidR="00004995" w:rsidRPr="00004995">
                <w:rPr>
                  <w:rStyle w:val="aff8"/>
                </w:rPr>
                <w:t>klass</w:t>
              </w:r>
              <w:proofErr w:type="spellEnd"/>
              <w:r w:rsidR="00004995" w:rsidRPr="00BE7760">
                <w:rPr>
                  <w:rStyle w:val="aff8"/>
                  <w:lang w:val="ru-RU"/>
                </w:rPr>
                <w:t>/</w:t>
              </w:r>
              <w:proofErr w:type="spellStart"/>
              <w:r w:rsidR="00004995" w:rsidRPr="00004995">
                <w:rPr>
                  <w:rStyle w:val="aff8"/>
                </w:rPr>
                <w:t>izuchaem</w:t>
              </w:r>
              <w:proofErr w:type="spellEnd"/>
              <w:r w:rsidR="00004995" w:rsidRPr="00BE7760">
                <w:rPr>
                  <w:rStyle w:val="aff8"/>
                  <w:lang w:val="ru-RU"/>
                </w:rPr>
                <w:t>-</w:t>
              </w:r>
              <w:proofErr w:type="spellStart"/>
              <w:r w:rsidR="00004995" w:rsidRPr="00004995">
                <w:rPr>
                  <w:rStyle w:val="aff8"/>
                </w:rPr>
                <w:t>svetovye</w:t>
              </w:r>
              <w:proofErr w:type="spellEnd"/>
              <w:r w:rsidR="00004995" w:rsidRPr="00BE7760">
                <w:rPr>
                  <w:rStyle w:val="aff8"/>
                  <w:lang w:val="ru-RU"/>
                </w:rPr>
                <w:t>-</w:t>
              </w:r>
              <w:proofErr w:type="spellStart"/>
              <w:r w:rsidR="00004995" w:rsidRPr="00004995">
                <w:rPr>
                  <w:rStyle w:val="aff8"/>
                </w:rPr>
                <w:t>iavleniia</w:t>
              </w:r>
              <w:proofErr w:type="spellEnd"/>
              <w:r w:rsidR="00004995" w:rsidRPr="00BE7760">
                <w:rPr>
                  <w:rStyle w:val="aff8"/>
                  <w:lang w:val="ru-RU"/>
                </w:rPr>
                <w:t>-131515</w:t>
              </w:r>
            </w:hyperlink>
          </w:p>
        </w:tc>
      </w:tr>
      <w:tr w:rsidR="00F64FEE" w:rsidRPr="00346F31" w14:paraId="6EFBA78A" w14:textId="77777777" w:rsidTr="00F64FEE">
        <w:trPr>
          <w:trHeight w:hRule="exact" w:val="348"/>
        </w:trPr>
        <w:tc>
          <w:tcPr>
            <w:tcW w:w="6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29A842" w14:textId="77777777" w:rsidR="00F64FEE" w:rsidRPr="00346F31" w:rsidRDefault="00F64FEE" w:rsidP="00F64FE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Итого</w:t>
            </w:r>
            <w:proofErr w:type="spellEnd"/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по</w:t>
            </w:r>
            <w:proofErr w:type="spellEnd"/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28B39B" w14:textId="77777777" w:rsidR="00F64FEE" w:rsidRPr="00346F31" w:rsidRDefault="00F64FEE" w:rsidP="00F64FEE">
            <w:pPr>
              <w:autoSpaceDE w:val="0"/>
              <w:autoSpaceDN w:val="0"/>
              <w:spacing w:before="76" w:after="0" w:line="233" w:lineRule="auto"/>
              <w:ind w:left="72"/>
            </w:pPr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15</w:t>
            </w:r>
          </w:p>
        </w:tc>
        <w:tc>
          <w:tcPr>
            <w:tcW w:w="8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7F3407" w14:textId="77777777" w:rsidR="00F64FEE" w:rsidRPr="00346F31" w:rsidRDefault="00F64FEE" w:rsidP="00F64FEE"/>
        </w:tc>
      </w:tr>
      <w:tr w:rsidR="00F64FEE" w:rsidRPr="00346F31" w14:paraId="792876BC" w14:textId="77777777" w:rsidTr="00F64FEE">
        <w:trPr>
          <w:trHeight w:hRule="exact" w:val="348"/>
        </w:trPr>
        <w:tc>
          <w:tcPr>
            <w:tcW w:w="15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573F69" w14:textId="77777777" w:rsidR="00F64FEE" w:rsidRPr="00346F31" w:rsidRDefault="00F64FEE" w:rsidP="00F64FE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Раздел</w:t>
            </w:r>
            <w:proofErr w:type="spellEnd"/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 xml:space="preserve"> 5. </w:t>
            </w:r>
            <w:proofErr w:type="spellStart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>Квантовые</w:t>
            </w:r>
            <w:proofErr w:type="spellEnd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>явления</w:t>
            </w:r>
            <w:proofErr w:type="spellEnd"/>
          </w:p>
        </w:tc>
      </w:tr>
      <w:tr w:rsidR="00F64FEE" w:rsidRPr="002C602F" w14:paraId="44080446" w14:textId="77777777" w:rsidTr="00F64FEE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5FF11A" w14:textId="77777777" w:rsidR="00F64FEE" w:rsidRPr="00346F31" w:rsidRDefault="00F64FEE" w:rsidP="00F64FEE">
            <w:pPr>
              <w:autoSpaceDE w:val="0"/>
              <w:autoSpaceDN w:val="0"/>
              <w:spacing w:before="78" w:after="0" w:line="230" w:lineRule="auto"/>
              <w:jc w:val="center"/>
            </w:pPr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5.1.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B12E04" w14:textId="77777777" w:rsidR="00F64FEE" w:rsidRPr="00346F31" w:rsidRDefault="00F64FEE" w:rsidP="00F64FE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>Испускание и поглощение света атомом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3F1270" w14:textId="77777777" w:rsidR="00F64FEE" w:rsidRPr="00346F31" w:rsidRDefault="00F64FEE" w:rsidP="00F64FEE">
            <w:pPr>
              <w:autoSpaceDE w:val="0"/>
              <w:autoSpaceDN w:val="0"/>
              <w:spacing w:before="78" w:after="0" w:line="230" w:lineRule="auto"/>
              <w:ind w:left="72"/>
            </w:pPr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B33B5D" w14:textId="77777777" w:rsidR="00F64FEE" w:rsidRPr="00346F31" w:rsidRDefault="00F64FEE" w:rsidP="00F64FEE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BF92F2E" w14:textId="07775BEE" w:rsidR="00F64FEE" w:rsidRPr="00197FF9" w:rsidRDefault="00197FF9" w:rsidP="00F64FE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93F418" w14:textId="36021D83" w:rsidR="00F64FEE" w:rsidRPr="00BE7760" w:rsidRDefault="00000000" w:rsidP="00F64FEE">
            <w:pPr>
              <w:rPr>
                <w:lang w:val="ru-RU"/>
              </w:rPr>
            </w:pPr>
            <w:hyperlink r:id="rId40">
              <w:r w:rsidR="00004995" w:rsidRPr="00004995">
                <w:rPr>
                  <w:rStyle w:val="aff8"/>
                </w:rPr>
                <w:t>https</w:t>
              </w:r>
              <w:r w:rsidR="00004995" w:rsidRPr="00BE7760">
                <w:rPr>
                  <w:rStyle w:val="aff8"/>
                  <w:lang w:val="ru-RU"/>
                </w:rPr>
                <w:t>://</w:t>
              </w:r>
              <w:proofErr w:type="spellStart"/>
              <w:r w:rsidR="00004995" w:rsidRPr="00004995">
                <w:rPr>
                  <w:rStyle w:val="aff8"/>
                </w:rPr>
                <w:t>resh</w:t>
              </w:r>
              <w:proofErr w:type="spellEnd"/>
              <w:r w:rsidR="00004995" w:rsidRPr="00BE7760">
                <w:rPr>
                  <w:rStyle w:val="aff8"/>
                  <w:lang w:val="ru-RU"/>
                </w:rPr>
                <w:t>.</w:t>
              </w:r>
              <w:proofErr w:type="spellStart"/>
              <w:r w:rsidR="00004995" w:rsidRPr="00004995">
                <w:rPr>
                  <w:rStyle w:val="aff8"/>
                </w:rPr>
                <w:t>edu</w:t>
              </w:r>
              <w:proofErr w:type="spellEnd"/>
              <w:r w:rsidR="00004995" w:rsidRPr="00BE7760">
                <w:rPr>
                  <w:rStyle w:val="aff8"/>
                  <w:lang w:val="ru-RU"/>
                </w:rPr>
                <w:t>.</w:t>
              </w:r>
              <w:proofErr w:type="spellStart"/>
              <w:r w:rsidR="00004995" w:rsidRPr="00004995">
                <w:rPr>
                  <w:rStyle w:val="aff8"/>
                </w:rPr>
                <w:t>ru</w:t>
              </w:r>
              <w:proofErr w:type="spellEnd"/>
              <w:r w:rsidR="00004995" w:rsidRPr="00BE7760">
                <w:rPr>
                  <w:rStyle w:val="aff8"/>
                  <w:lang w:val="ru-RU"/>
                </w:rPr>
                <w:t>/</w:t>
              </w:r>
              <w:r w:rsidR="00004995" w:rsidRPr="00004995">
                <w:rPr>
                  <w:rStyle w:val="aff8"/>
                </w:rPr>
                <w:t>subject</w:t>
              </w:r>
              <w:r w:rsidR="00004995" w:rsidRPr="00BE7760">
                <w:rPr>
                  <w:rStyle w:val="aff8"/>
                  <w:lang w:val="ru-RU"/>
                </w:rPr>
                <w:t>/</w:t>
              </w:r>
              <w:r w:rsidR="00004995" w:rsidRPr="00004995">
                <w:rPr>
                  <w:rStyle w:val="aff8"/>
                </w:rPr>
                <w:t>lesson</w:t>
              </w:r>
              <w:r w:rsidR="00004995" w:rsidRPr="00BE7760">
                <w:rPr>
                  <w:rStyle w:val="aff8"/>
                  <w:lang w:val="ru-RU"/>
                </w:rPr>
                <w:t>/5909/</w:t>
              </w:r>
              <w:r w:rsidR="00004995" w:rsidRPr="00004995">
                <w:rPr>
                  <w:rStyle w:val="aff8"/>
                </w:rPr>
                <w:t>start</w:t>
              </w:r>
              <w:r w:rsidR="00004995" w:rsidRPr="00BE7760">
                <w:rPr>
                  <w:rStyle w:val="aff8"/>
                  <w:lang w:val="ru-RU"/>
                </w:rPr>
                <w:t>/48492/</w:t>
              </w:r>
            </w:hyperlink>
          </w:p>
        </w:tc>
      </w:tr>
      <w:tr w:rsidR="00F64FEE" w:rsidRPr="002C602F" w14:paraId="05A38527" w14:textId="77777777" w:rsidTr="00F64FEE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98DD2E" w14:textId="77777777" w:rsidR="00F64FEE" w:rsidRPr="00346F31" w:rsidRDefault="00F64FEE" w:rsidP="00F64FEE">
            <w:pPr>
              <w:autoSpaceDE w:val="0"/>
              <w:autoSpaceDN w:val="0"/>
              <w:spacing w:before="78" w:after="0" w:line="230" w:lineRule="auto"/>
              <w:jc w:val="center"/>
            </w:pPr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5.2.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69E8D4" w14:textId="77777777" w:rsidR="00F64FEE" w:rsidRPr="00346F31" w:rsidRDefault="00F64FEE" w:rsidP="00F64FE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>Строение</w:t>
            </w:r>
            <w:proofErr w:type="spellEnd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>атомного</w:t>
            </w:r>
            <w:proofErr w:type="spellEnd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>ядра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15F2EC" w14:textId="77777777" w:rsidR="00F64FEE" w:rsidRPr="00346F31" w:rsidRDefault="00F64FEE" w:rsidP="00F64FEE">
            <w:pPr>
              <w:autoSpaceDE w:val="0"/>
              <w:autoSpaceDN w:val="0"/>
              <w:spacing w:before="78" w:after="0" w:line="230" w:lineRule="auto"/>
              <w:ind w:left="72"/>
            </w:pPr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15136A" w14:textId="77777777" w:rsidR="00F64FEE" w:rsidRPr="00346F31" w:rsidRDefault="00F64FEE" w:rsidP="00F64FEE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F968E84" w14:textId="5A91394F" w:rsidR="00F64FEE" w:rsidRPr="00BB486E" w:rsidRDefault="00BB486E" w:rsidP="00F64FE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E642F4" w14:textId="63267F73" w:rsidR="00F64FEE" w:rsidRPr="00BE7760" w:rsidRDefault="00000000" w:rsidP="00F64FEE">
            <w:pPr>
              <w:rPr>
                <w:lang w:val="ru-RU"/>
              </w:rPr>
            </w:pPr>
            <w:hyperlink r:id="rId41">
              <w:r w:rsidR="00004995" w:rsidRPr="00004995">
                <w:rPr>
                  <w:rStyle w:val="aff8"/>
                </w:rPr>
                <w:t>https</w:t>
              </w:r>
              <w:r w:rsidR="00004995" w:rsidRPr="00BE7760">
                <w:rPr>
                  <w:rStyle w:val="aff8"/>
                  <w:lang w:val="ru-RU"/>
                </w:rPr>
                <w:t>://</w:t>
              </w:r>
              <w:proofErr w:type="spellStart"/>
              <w:r w:rsidR="00004995" w:rsidRPr="00004995">
                <w:rPr>
                  <w:rStyle w:val="aff8"/>
                </w:rPr>
                <w:t>resh</w:t>
              </w:r>
              <w:proofErr w:type="spellEnd"/>
              <w:r w:rsidR="00004995" w:rsidRPr="00BE7760">
                <w:rPr>
                  <w:rStyle w:val="aff8"/>
                  <w:lang w:val="ru-RU"/>
                </w:rPr>
                <w:t>.</w:t>
              </w:r>
              <w:proofErr w:type="spellStart"/>
              <w:r w:rsidR="00004995" w:rsidRPr="00004995">
                <w:rPr>
                  <w:rStyle w:val="aff8"/>
                </w:rPr>
                <w:t>edu</w:t>
              </w:r>
              <w:proofErr w:type="spellEnd"/>
              <w:r w:rsidR="00004995" w:rsidRPr="00BE7760">
                <w:rPr>
                  <w:rStyle w:val="aff8"/>
                  <w:lang w:val="ru-RU"/>
                </w:rPr>
                <w:t>.</w:t>
              </w:r>
              <w:proofErr w:type="spellStart"/>
              <w:r w:rsidR="00004995" w:rsidRPr="00004995">
                <w:rPr>
                  <w:rStyle w:val="aff8"/>
                </w:rPr>
                <w:t>ru</w:t>
              </w:r>
              <w:proofErr w:type="spellEnd"/>
              <w:r w:rsidR="00004995" w:rsidRPr="00BE7760">
                <w:rPr>
                  <w:rStyle w:val="aff8"/>
                  <w:lang w:val="ru-RU"/>
                </w:rPr>
                <w:t>/</w:t>
              </w:r>
              <w:r w:rsidR="00004995" w:rsidRPr="00004995">
                <w:rPr>
                  <w:rStyle w:val="aff8"/>
                </w:rPr>
                <w:t>subject</w:t>
              </w:r>
              <w:r w:rsidR="00004995" w:rsidRPr="00BE7760">
                <w:rPr>
                  <w:rStyle w:val="aff8"/>
                  <w:lang w:val="ru-RU"/>
                </w:rPr>
                <w:t>/</w:t>
              </w:r>
              <w:r w:rsidR="00004995" w:rsidRPr="00004995">
                <w:rPr>
                  <w:rStyle w:val="aff8"/>
                </w:rPr>
                <w:t>lesson</w:t>
              </w:r>
              <w:r w:rsidR="00004995" w:rsidRPr="00BE7760">
                <w:rPr>
                  <w:rStyle w:val="aff8"/>
                  <w:lang w:val="ru-RU"/>
                </w:rPr>
                <w:t>/5845/</w:t>
              </w:r>
              <w:r w:rsidR="00004995" w:rsidRPr="00004995">
                <w:rPr>
                  <w:rStyle w:val="aff8"/>
                </w:rPr>
                <w:t>start</w:t>
              </w:r>
              <w:r w:rsidR="00004995" w:rsidRPr="00BE7760">
                <w:rPr>
                  <w:rStyle w:val="aff8"/>
                  <w:lang w:val="ru-RU"/>
                </w:rPr>
                <w:t>/151635/</w:t>
              </w:r>
            </w:hyperlink>
          </w:p>
        </w:tc>
      </w:tr>
      <w:tr w:rsidR="00F64FEE" w:rsidRPr="002C602F" w14:paraId="0BE251DD" w14:textId="77777777" w:rsidTr="00F64FEE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37DC0B" w14:textId="77777777" w:rsidR="00F64FEE" w:rsidRPr="00346F31" w:rsidRDefault="00F64FEE" w:rsidP="00F64FEE">
            <w:pPr>
              <w:autoSpaceDE w:val="0"/>
              <w:autoSpaceDN w:val="0"/>
              <w:spacing w:before="78" w:after="0" w:line="230" w:lineRule="auto"/>
              <w:jc w:val="center"/>
            </w:pPr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5.3.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0178A7" w14:textId="77777777" w:rsidR="00F64FEE" w:rsidRPr="00346F31" w:rsidRDefault="00F64FEE" w:rsidP="00F64FE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>Ядерные</w:t>
            </w:r>
            <w:proofErr w:type="spellEnd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>реакции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7E4C73" w14:textId="77777777" w:rsidR="00F64FEE" w:rsidRPr="00346F31" w:rsidRDefault="00F64FEE" w:rsidP="00F64FEE">
            <w:pPr>
              <w:autoSpaceDE w:val="0"/>
              <w:autoSpaceDN w:val="0"/>
              <w:spacing w:before="78" w:after="0" w:line="230" w:lineRule="auto"/>
              <w:ind w:left="72"/>
            </w:pPr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47B0F2" w14:textId="5EA481FB" w:rsidR="00F64FEE" w:rsidRPr="00F64FEE" w:rsidRDefault="00F64FEE" w:rsidP="00F64FE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B5BED3C" w14:textId="10506E3C" w:rsidR="00F64FEE" w:rsidRPr="00BB486E" w:rsidRDefault="00BB486E" w:rsidP="00F64FE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A8EEEA" w14:textId="284DF7FF" w:rsidR="00F64FEE" w:rsidRPr="00BE7760" w:rsidRDefault="00000000" w:rsidP="00F64FEE">
            <w:pPr>
              <w:rPr>
                <w:lang w:val="ru-RU"/>
              </w:rPr>
            </w:pPr>
            <w:hyperlink r:id="rId42">
              <w:r w:rsidR="00004995" w:rsidRPr="00004995">
                <w:rPr>
                  <w:rStyle w:val="aff8"/>
                </w:rPr>
                <w:t>https</w:t>
              </w:r>
              <w:r w:rsidR="00004995" w:rsidRPr="00BE7760">
                <w:rPr>
                  <w:rStyle w:val="aff8"/>
                  <w:lang w:val="ru-RU"/>
                </w:rPr>
                <w:t>://</w:t>
              </w:r>
              <w:proofErr w:type="spellStart"/>
              <w:r w:rsidR="00004995" w:rsidRPr="00004995">
                <w:rPr>
                  <w:rStyle w:val="aff8"/>
                </w:rPr>
                <w:t>resh</w:t>
              </w:r>
              <w:proofErr w:type="spellEnd"/>
              <w:r w:rsidR="00004995" w:rsidRPr="00BE7760">
                <w:rPr>
                  <w:rStyle w:val="aff8"/>
                  <w:lang w:val="ru-RU"/>
                </w:rPr>
                <w:t>.</w:t>
              </w:r>
              <w:proofErr w:type="spellStart"/>
              <w:r w:rsidR="00004995" w:rsidRPr="00004995">
                <w:rPr>
                  <w:rStyle w:val="aff8"/>
                </w:rPr>
                <w:t>edu</w:t>
              </w:r>
              <w:proofErr w:type="spellEnd"/>
              <w:r w:rsidR="00004995" w:rsidRPr="00BE7760">
                <w:rPr>
                  <w:rStyle w:val="aff8"/>
                  <w:lang w:val="ru-RU"/>
                </w:rPr>
                <w:t>.</w:t>
              </w:r>
              <w:proofErr w:type="spellStart"/>
              <w:r w:rsidR="00004995" w:rsidRPr="00004995">
                <w:rPr>
                  <w:rStyle w:val="aff8"/>
                </w:rPr>
                <w:t>ru</w:t>
              </w:r>
              <w:proofErr w:type="spellEnd"/>
              <w:r w:rsidR="00004995" w:rsidRPr="00BE7760">
                <w:rPr>
                  <w:rStyle w:val="aff8"/>
                  <w:lang w:val="ru-RU"/>
                </w:rPr>
                <w:t>/</w:t>
              </w:r>
              <w:r w:rsidR="00004995" w:rsidRPr="00004995">
                <w:rPr>
                  <w:rStyle w:val="aff8"/>
                </w:rPr>
                <w:t>subject</w:t>
              </w:r>
              <w:r w:rsidR="00004995" w:rsidRPr="00BE7760">
                <w:rPr>
                  <w:rStyle w:val="aff8"/>
                  <w:lang w:val="ru-RU"/>
                </w:rPr>
                <w:t>/</w:t>
              </w:r>
              <w:r w:rsidR="00004995" w:rsidRPr="00004995">
                <w:rPr>
                  <w:rStyle w:val="aff8"/>
                </w:rPr>
                <w:t>lesson</w:t>
              </w:r>
              <w:r w:rsidR="00004995" w:rsidRPr="00BE7760">
                <w:rPr>
                  <w:rStyle w:val="aff8"/>
                  <w:lang w:val="ru-RU"/>
                </w:rPr>
                <w:t>/4918/</w:t>
              </w:r>
              <w:r w:rsidR="00004995" w:rsidRPr="00004995">
                <w:rPr>
                  <w:rStyle w:val="aff8"/>
                </w:rPr>
                <w:t>start</w:t>
              </w:r>
              <w:r w:rsidR="00004995" w:rsidRPr="00BE7760">
                <w:rPr>
                  <w:rStyle w:val="aff8"/>
                  <w:lang w:val="ru-RU"/>
                </w:rPr>
                <w:t>/48463/</w:t>
              </w:r>
            </w:hyperlink>
          </w:p>
        </w:tc>
      </w:tr>
      <w:tr w:rsidR="00F64FEE" w:rsidRPr="00346F31" w14:paraId="1B146D10" w14:textId="77777777" w:rsidTr="00F64FEE">
        <w:trPr>
          <w:trHeight w:hRule="exact" w:val="348"/>
        </w:trPr>
        <w:tc>
          <w:tcPr>
            <w:tcW w:w="6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6B505F" w14:textId="77777777" w:rsidR="00F64FEE" w:rsidRPr="00346F31" w:rsidRDefault="00F64FEE" w:rsidP="00F64FE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Итого</w:t>
            </w:r>
            <w:proofErr w:type="spellEnd"/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по</w:t>
            </w:r>
            <w:proofErr w:type="spellEnd"/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F7121F" w14:textId="77777777" w:rsidR="00F64FEE" w:rsidRPr="00346F31" w:rsidRDefault="00F64FEE" w:rsidP="00F64FEE">
            <w:pPr>
              <w:autoSpaceDE w:val="0"/>
              <w:autoSpaceDN w:val="0"/>
              <w:spacing w:before="78" w:after="0" w:line="230" w:lineRule="auto"/>
              <w:ind w:left="72"/>
            </w:pPr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17</w:t>
            </w:r>
          </w:p>
        </w:tc>
        <w:tc>
          <w:tcPr>
            <w:tcW w:w="8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7EFF49" w14:textId="77777777" w:rsidR="00F64FEE" w:rsidRPr="00346F31" w:rsidRDefault="00F64FEE" w:rsidP="00F64FEE"/>
        </w:tc>
      </w:tr>
      <w:tr w:rsidR="00F64FEE" w:rsidRPr="00346F31" w14:paraId="5825AE8B" w14:textId="77777777" w:rsidTr="00F64FEE">
        <w:trPr>
          <w:trHeight w:hRule="exact" w:val="348"/>
        </w:trPr>
        <w:tc>
          <w:tcPr>
            <w:tcW w:w="15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A8B49C" w14:textId="77777777" w:rsidR="00F64FEE" w:rsidRPr="00346F31" w:rsidRDefault="00F64FEE" w:rsidP="00F64FE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Раздел</w:t>
            </w:r>
            <w:proofErr w:type="spellEnd"/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 xml:space="preserve"> 6</w:t>
            </w:r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. </w:t>
            </w:r>
            <w:proofErr w:type="spellStart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>Повторительно-обобщающий</w:t>
            </w:r>
            <w:proofErr w:type="spellEnd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</w:rPr>
              <w:t>модуль</w:t>
            </w:r>
            <w:proofErr w:type="spellEnd"/>
          </w:p>
        </w:tc>
      </w:tr>
      <w:tr w:rsidR="00F64FEE" w:rsidRPr="00346F31" w14:paraId="042CBCA3" w14:textId="77777777" w:rsidTr="00F64FEE">
        <w:trPr>
          <w:trHeight w:hRule="exact" w:val="85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A5FDA9" w14:textId="77777777" w:rsidR="00F64FEE" w:rsidRPr="00346F31" w:rsidRDefault="00F64FEE" w:rsidP="00F64FEE">
            <w:pPr>
              <w:autoSpaceDE w:val="0"/>
              <w:autoSpaceDN w:val="0"/>
              <w:spacing w:before="78" w:after="0" w:line="230" w:lineRule="auto"/>
              <w:jc w:val="center"/>
            </w:pPr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6.1.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011D33" w14:textId="77777777" w:rsidR="00F64FEE" w:rsidRPr="00346F31" w:rsidRDefault="00F64FEE" w:rsidP="00F64FE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 xml:space="preserve">Систематизация и обобщение предметного содержания и опыта </w:t>
            </w:r>
            <w:proofErr w:type="spellStart"/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>дея</w:t>
            </w:r>
            <w:proofErr w:type="spellEnd"/>
            <w:r w:rsidRPr="00346F31">
              <w:rPr>
                <w:rFonts w:ascii="DejaVu Serif" w:eastAsia="DejaVu Serif" w:hAnsi="DejaVu Serif"/>
                <w:b/>
                <w:color w:val="000000"/>
                <w:w w:val="97"/>
                <w:lang w:val="ru-RU"/>
              </w:rPr>
              <w:t>​</w:t>
            </w:r>
            <w:r w:rsidRPr="00346F31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>тельности, приобретённого при изучении всего курса физики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CA2170" w14:textId="77777777" w:rsidR="00F64FEE" w:rsidRPr="00346F31" w:rsidRDefault="00F64FEE" w:rsidP="00F64FEE">
            <w:pPr>
              <w:autoSpaceDE w:val="0"/>
              <w:autoSpaceDN w:val="0"/>
              <w:spacing w:before="78" w:after="0" w:line="230" w:lineRule="auto"/>
              <w:ind w:left="72"/>
            </w:pPr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71C5D1" w14:textId="681B58F7" w:rsidR="00F64FEE" w:rsidRPr="00F64FEE" w:rsidRDefault="00F64FEE" w:rsidP="00F64FE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4BEADC8" w14:textId="77777777" w:rsidR="00F64FEE" w:rsidRPr="00346F31" w:rsidRDefault="00F64FEE" w:rsidP="00F64FEE"/>
        </w:tc>
        <w:tc>
          <w:tcPr>
            <w:tcW w:w="6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1D96BE" w14:textId="77777777" w:rsidR="00F64FEE" w:rsidRPr="00346F31" w:rsidRDefault="00F64FEE" w:rsidP="00F64FEE"/>
        </w:tc>
      </w:tr>
      <w:tr w:rsidR="00F64FEE" w:rsidRPr="00346F31" w14:paraId="5570987E" w14:textId="77777777" w:rsidTr="00F64FEE">
        <w:trPr>
          <w:trHeight w:hRule="exact" w:val="348"/>
        </w:trPr>
        <w:tc>
          <w:tcPr>
            <w:tcW w:w="6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D62E0" w14:textId="77777777" w:rsidR="00F64FEE" w:rsidRPr="00346F31" w:rsidRDefault="00F64FEE" w:rsidP="00F64FE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Итого</w:t>
            </w:r>
            <w:proofErr w:type="spellEnd"/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по</w:t>
            </w:r>
            <w:proofErr w:type="spellEnd"/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D704EB" w14:textId="77777777" w:rsidR="00F64FEE" w:rsidRPr="00346F31" w:rsidRDefault="00F64FEE" w:rsidP="00F64FEE">
            <w:pPr>
              <w:autoSpaceDE w:val="0"/>
              <w:autoSpaceDN w:val="0"/>
              <w:spacing w:before="76" w:after="0" w:line="233" w:lineRule="auto"/>
              <w:ind w:left="72"/>
            </w:pPr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9</w:t>
            </w:r>
          </w:p>
        </w:tc>
        <w:tc>
          <w:tcPr>
            <w:tcW w:w="8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E4612B" w14:textId="77777777" w:rsidR="00F64FEE" w:rsidRPr="00346F31" w:rsidRDefault="00F64FEE" w:rsidP="00F64FEE"/>
        </w:tc>
      </w:tr>
      <w:tr w:rsidR="00F64FEE" w:rsidRPr="00346F31" w14:paraId="0BBD1FBC" w14:textId="77777777" w:rsidTr="00F64FEE">
        <w:trPr>
          <w:trHeight w:hRule="exact" w:val="328"/>
        </w:trPr>
        <w:tc>
          <w:tcPr>
            <w:tcW w:w="6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970CF0" w14:textId="77777777" w:rsidR="00F64FEE" w:rsidRPr="00346F31" w:rsidRDefault="00F64FEE" w:rsidP="00F64FE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46F31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D833FF" w14:textId="77777777" w:rsidR="00F64FEE" w:rsidRPr="00346F31" w:rsidRDefault="00F64FEE" w:rsidP="00F64FEE">
            <w:pPr>
              <w:autoSpaceDE w:val="0"/>
              <w:autoSpaceDN w:val="0"/>
              <w:spacing w:before="76" w:after="0" w:line="233" w:lineRule="auto"/>
              <w:ind w:left="72"/>
            </w:pPr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102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4F8B31" w14:textId="77777777" w:rsidR="00F64FEE" w:rsidRPr="00346F31" w:rsidRDefault="00F64FEE" w:rsidP="00F64FEE">
            <w:pPr>
              <w:autoSpaceDE w:val="0"/>
              <w:autoSpaceDN w:val="0"/>
              <w:spacing w:before="76" w:after="0" w:line="233" w:lineRule="auto"/>
              <w:ind w:left="72"/>
            </w:pPr>
            <w:r w:rsidRPr="00346F31">
              <w:rPr>
                <w:rFonts w:ascii="Times New Roman" w:eastAsia="Times New Roman" w:hAnsi="Times New Roman"/>
                <w:color w:val="000000"/>
                <w:w w:val="97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F9B8A34" w14:textId="6BC9238A" w:rsidR="00F64FEE" w:rsidRPr="00BB486E" w:rsidRDefault="00BB486E" w:rsidP="00F64FEE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11B798" w14:textId="77777777" w:rsidR="00F64FEE" w:rsidRPr="00346F31" w:rsidRDefault="00F64FEE" w:rsidP="00F64FEE"/>
        </w:tc>
      </w:tr>
    </w:tbl>
    <w:p w14:paraId="4A1537B2" w14:textId="77777777" w:rsidR="000847AF" w:rsidRDefault="000847AF">
      <w:pPr>
        <w:autoSpaceDE w:val="0"/>
        <w:autoSpaceDN w:val="0"/>
        <w:spacing w:after="0" w:line="14" w:lineRule="exact"/>
      </w:pPr>
    </w:p>
    <w:p w14:paraId="2B068387" w14:textId="77777777" w:rsidR="000847AF" w:rsidRDefault="000847AF">
      <w:pPr>
        <w:sectPr w:rsidR="000847AF">
          <w:pgSz w:w="16840" w:h="11900"/>
          <w:pgMar w:top="284" w:right="640" w:bottom="3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3F0A00B" w14:textId="77777777" w:rsidR="000847AF" w:rsidRDefault="000847AF">
      <w:pPr>
        <w:autoSpaceDE w:val="0"/>
        <w:autoSpaceDN w:val="0"/>
        <w:spacing w:after="66" w:line="220" w:lineRule="exact"/>
      </w:pPr>
    </w:p>
    <w:p w14:paraId="5C7598AB" w14:textId="77777777" w:rsidR="000847AF" w:rsidRDefault="000847AF">
      <w:pPr>
        <w:autoSpaceDE w:val="0"/>
        <w:autoSpaceDN w:val="0"/>
        <w:spacing w:after="0" w:line="14" w:lineRule="exact"/>
      </w:pPr>
    </w:p>
    <w:p w14:paraId="032BF3D3" w14:textId="77777777" w:rsidR="000847AF" w:rsidRDefault="000847AF">
      <w:pPr>
        <w:autoSpaceDE w:val="0"/>
        <w:autoSpaceDN w:val="0"/>
        <w:spacing w:after="78" w:line="220" w:lineRule="exact"/>
      </w:pPr>
    </w:p>
    <w:p w14:paraId="48358905" w14:textId="77777777" w:rsidR="000847AF" w:rsidRDefault="00B9583D">
      <w:pPr>
        <w:autoSpaceDE w:val="0"/>
        <w:autoSpaceDN w:val="0"/>
        <w:spacing w:after="140" w:line="382" w:lineRule="auto"/>
        <w:ind w:right="6624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tbl>
      <w:tblPr>
        <w:tblW w:w="10654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697"/>
        <w:gridCol w:w="4678"/>
        <w:gridCol w:w="709"/>
        <w:gridCol w:w="23"/>
        <w:gridCol w:w="1253"/>
        <w:gridCol w:w="1275"/>
        <w:gridCol w:w="1986"/>
        <w:gridCol w:w="33"/>
      </w:tblGrid>
      <w:tr w:rsidR="000847AF" w14:paraId="2F7EF1EC" w14:textId="77777777" w:rsidTr="00EB1D40">
        <w:trPr>
          <w:trHeight w:hRule="exact" w:val="492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D65478" w14:textId="77777777" w:rsidR="000847AF" w:rsidRDefault="00B9583D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734D4B" w14:textId="77777777" w:rsidR="000847AF" w:rsidRDefault="00B9583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691DF3" w14:textId="77777777" w:rsidR="000847AF" w:rsidRDefault="00B9583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AEB5BE" w14:textId="77777777" w:rsidR="000847AF" w:rsidRDefault="00B9583D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0847AF" w14:paraId="68D69D55" w14:textId="77777777" w:rsidTr="00EB1D40">
        <w:trPr>
          <w:trHeight w:hRule="exact" w:val="828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B18B" w14:textId="77777777" w:rsidR="000847AF" w:rsidRDefault="000847AF"/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EDEC" w14:textId="77777777" w:rsidR="000847AF" w:rsidRDefault="000847AF"/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4A5B10" w14:textId="77777777" w:rsidR="000847AF" w:rsidRDefault="00B9583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94570A" w14:textId="77777777" w:rsidR="000847AF" w:rsidRDefault="00B9583D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DC1FEF" w14:textId="77777777" w:rsidR="000847AF" w:rsidRDefault="00B9583D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работы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CCB2" w14:textId="77777777" w:rsidR="000847AF" w:rsidRDefault="000847AF"/>
        </w:tc>
      </w:tr>
      <w:tr w:rsidR="00D31D3B" w14:paraId="5DFA952A" w14:textId="77777777" w:rsidTr="00EB1D40">
        <w:trPr>
          <w:trHeight w:hRule="exact" w:val="49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5EA976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97D6B5" w14:textId="352075E7" w:rsidR="00D31D3B" w:rsidRDefault="00D31D3B" w:rsidP="00D31D3B">
            <w:pPr>
              <w:ind w:left="-670" w:firstLine="670"/>
            </w:pP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Физика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наука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природе</w:t>
            </w:r>
            <w:proofErr w:type="spellEnd"/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149221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36D48D" w14:textId="77777777" w:rsidR="00D31D3B" w:rsidRDefault="00D31D3B" w:rsidP="00D31D3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519E3" w14:textId="77777777" w:rsidR="00D31D3B" w:rsidRDefault="00D31D3B" w:rsidP="00D31D3B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3EEC42" w14:textId="77777777" w:rsidR="00D31D3B" w:rsidRDefault="00D31D3B" w:rsidP="00D31D3B"/>
        </w:tc>
      </w:tr>
      <w:tr w:rsidR="00D31D3B" w14:paraId="4F2EE638" w14:textId="77777777" w:rsidTr="00EB1D40">
        <w:trPr>
          <w:trHeight w:hRule="exact" w:val="49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394964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C17910" w14:textId="3957F3AA" w:rsidR="00D31D3B" w:rsidRDefault="00D31D3B" w:rsidP="00D31D3B"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Методы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научного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познания</w:t>
            </w:r>
            <w:proofErr w:type="spellEnd"/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4E3ED8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CDAAC0" w14:textId="77777777" w:rsidR="00D31D3B" w:rsidRDefault="00D31D3B" w:rsidP="00D31D3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1C7020" w14:textId="77777777" w:rsidR="00D31D3B" w:rsidRDefault="00D31D3B" w:rsidP="00D31D3B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065670" w14:textId="77777777" w:rsidR="00D31D3B" w:rsidRDefault="00D31D3B" w:rsidP="00D31D3B"/>
        </w:tc>
      </w:tr>
      <w:tr w:rsidR="00D31D3B" w14:paraId="39AA9412" w14:textId="77777777" w:rsidTr="00EB1D40">
        <w:trPr>
          <w:trHeight w:hRule="exact" w:val="654"/>
        </w:trPr>
        <w:tc>
          <w:tcPr>
            <w:tcW w:w="69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42E2E3" w14:textId="77777777" w:rsidR="00D31D3B" w:rsidRDefault="00D31D3B" w:rsidP="00D31D3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6F190" w14:textId="7E2B84F0" w:rsidR="00D31D3B" w:rsidRPr="00D31D3B" w:rsidRDefault="00D31D3B" w:rsidP="00D31D3B">
            <w:pPr>
              <w:rPr>
                <w:lang w:val="ru-RU"/>
              </w:rPr>
            </w:pPr>
            <w:r w:rsidRPr="00D31D3B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>Физические величины, их единицы и приборы для измерения</w:t>
            </w:r>
          </w:p>
        </w:tc>
        <w:tc>
          <w:tcPr>
            <w:tcW w:w="732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6DE5A5" w14:textId="77777777" w:rsidR="00D31D3B" w:rsidRDefault="00D31D3B" w:rsidP="00D31D3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FDDF6" w14:textId="77777777" w:rsidR="00D31D3B" w:rsidRDefault="00D31D3B" w:rsidP="00D31D3B"/>
        </w:tc>
        <w:tc>
          <w:tcPr>
            <w:tcW w:w="12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C2E9E0" w14:textId="77777777" w:rsidR="00D31D3B" w:rsidRDefault="00D31D3B" w:rsidP="00D31D3B"/>
        </w:tc>
        <w:tc>
          <w:tcPr>
            <w:tcW w:w="2019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932977" w14:textId="77777777" w:rsidR="00D31D3B" w:rsidRDefault="00D31D3B" w:rsidP="00D31D3B"/>
        </w:tc>
      </w:tr>
      <w:tr w:rsidR="00D31D3B" w14:paraId="239FE0E2" w14:textId="77777777" w:rsidTr="00EB1D40">
        <w:trPr>
          <w:trHeight w:hRule="exact" w:val="99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FF4836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21901" w14:textId="6697F6A1" w:rsidR="00D31D3B" w:rsidRPr="00D31D3B" w:rsidRDefault="00D31D3B" w:rsidP="00D31D3B">
            <w:pPr>
              <w:rPr>
                <w:lang w:val="ru-RU"/>
              </w:rPr>
            </w:pPr>
            <w:r w:rsidRPr="00D31D3B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>Измерение физической величины. Лабораторная работа "Измерение объема жидкости и твердого тела"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062FF4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6A6F65" w14:textId="77777777" w:rsidR="00D31D3B" w:rsidRDefault="00D31D3B" w:rsidP="00D31D3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4041AB" w14:textId="77777777" w:rsidR="00D31D3B" w:rsidRDefault="00D31D3B" w:rsidP="00D31D3B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241E01" w14:textId="77777777" w:rsidR="00D31D3B" w:rsidRDefault="00D31D3B" w:rsidP="00D31D3B"/>
        </w:tc>
      </w:tr>
      <w:tr w:rsidR="00D31D3B" w14:paraId="3AC20601" w14:textId="77777777" w:rsidTr="00EB1D40">
        <w:trPr>
          <w:trHeight w:hRule="exact" w:val="127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8313BF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995178" w14:textId="6EDD59AC" w:rsidR="00D31D3B" w:rsidRPr="00D31D3B" w:rsidRDefault="00D31D3B" w:rsidP="00D31D3B">
            <w:pPr>
              <w:rPr>
                <w:lang w:val="ru-RU"/>
              </w:rPr>
            </w:pPr>
            <w:r w:rsidRPr="00D31D3B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>Исследование зависимости одной физической величины от другой. Лабораторная работа " Исследование зависимости пути равномерно движущегося тела от времени движения тела"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D71C38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626FF3" w14:textId="77777777" w:rsidR="00D31D3B" w:rsidRDefault="00D31D3B" w:rsidP="00D31D3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6DB4C9" w14:textId="77777777" w:rsidR="00D31D3B" w:rsidRDefault="00D31D3B" w:rsidP="00D31D3B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BD786E" w14:textId="77777777" w:rsidR="00D31D3B" w:rsidRDefault="00D31D3B" w:rsidP="00D31D3B"/>
        </w:tc>
      </w:tr>
      <w:tr w:rsidR="00D31D3B" w14:paraId="6AABA0B1" w14:textId="77777777" w:rsidTr="00EB1D40">
        <w:trPr>
          <w:trHeight w:hRule="exact" w:val="69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6D1986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78F642" w14:textId="3CC61DDC" w:rsidR="00D31D3B" w:rsidRDefault="00D31D3B" w:rsidP="00D31D3B">
            <w:r w:rsidRPr="00D31D3B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 xml:space="preserve">Обобщающий урок по теме "Что изучает физика".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работа</w:t>
            </w:r>
            <w:proofErr w:type="spellEnd"/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8C0DE2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FD4AA7" w14:textId="77777777" w:rsidR="00D31D3B" w:rsidRDefault="00D31D3B" w:rsidP="00D31D3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25C14F" w14:textId="77777777" w:rsidR="00D31D3B" w:rsidRDefault="00D31D3B" w:rsidP="00D31D3B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75C8F8" w14:textId="77777777" w:rsidR="00D31D3B" w:rsidRDefault="00D31D3B" w:rsidP="00D31D3B"/>
        </w:tc>
      </w:tr>
      <w:tr w:rsidR="00D31D3B" w14:paraId="5764B68B" w14:textId="77777777" w:rsidTr="00EB1D40">
        <w:trPr>
          <w:trHeight w:hRule="exact" w:val="49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4094E5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9CF2EE" w14:textId="17745CDD" w:rsidR="00D31D3B" w:rsidRDefault="00D31D3B" w:rsidP="00D31D3B"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Молекула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мельчайшая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частица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вещества</w:t>
            </w:r>
            <w:proofErr w:type="spellEnd"/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2050DB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CAA478" w14:textId="77777777" w:rsidR="00D31D3B" w:rsidRDefault="00D31D3B" w:rsidP="00D31D3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14714D" w14:textId="77777777" w:rsidR="00D31D3B" w:rsidRDefault="00D31D3B" w:rsidP="00D31D3B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4B6B6B" w14:textId="77777777" w:rsidR="00D31D3B" w:rsidRDefault="00D31D3B" w:rsidP="00D31D3B"/>
        </w:tc>
      </w:tr>
      <w:tr w:rsidR="00D31D3B" w14:paraId="6DDB95CB" w14:textId="77777777" w:rsidTr="00EB1D40">
        <w:trPr>
          <w:trHeight w:hRule="exact" w:val="62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BBE80F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C26110" w14:textId="661B38E3" w:rsidR="00D31D3B" w:rsidRPr="00D31D3B" w:rsidRDefault="00D31D3B" w:rsidP="00D31D3B">
            <w:pPr>
              <w:rPr>
                <w:lang w:val="ru-RU"/>
              </w:rPr>
            </w:pPr>
            <w:r w:rsidRPr="00D31D3B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>Лабораторная работа по определению размеров малых тел методом рядов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1285F2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9544E" w14:textId="77777777" w:rsidR="00D31D3B" w:rsidRDefault="00D31D3B" w:rsidP="00D31D3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140171" w14:textId="77777777" w:rsidR="00D31D3B" w:rsidRDefault="00D31D3B" w:rsidP="00D31D3B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87FC02" w14:textId="77777777" w:rsidR="00D31D3B" w:rsidRDefault="00D31D3B" w:rsidP="00D31D3B"/>
        </w:tc>
      </w:tr>
      <w:tr w:rsidR="00D31D3B" w14:paraId="2F784E91" w14:textId="77777777" w:rsidTr="00EB1D40">
        <w:trPr>
          <w:trHeight w:hRule="exact" w:val="100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0E75AB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C4D831" w14:textId="3D625BEB" w:rsidR="00D31D3B" w:rsidRDefault="00D31D3B" w:rsidP="00D31D3B">
            <w:r w:rsidRPr="00D31D3B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 xml:space="preserve">Движение частиц вещества. Связь скорости движения частиц с температурой.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Броуновское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движение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Диффузия</w:t>
            </w:r>
            <w:proofErr w:type="spellEnd"/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A6BD0C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AF48E8" w14:textId="77777777" w:rsidR="00D31D3B" w:rsidRDefault="00D31D3B" w:rsidP="00D31D3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8CB410" w14:textId="77777777" w:rsidR="00D31D3B" w:rsidRDefault="00D31D3B" w:rsidP="00D31D3B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E4A41B" w14:textId="77777777" w:rsidR="00D31D3B" w:rsidRDefault="00D31D3B" w:rsidP="00D31D3B"/>
        </w:tc>
      </w:tr>
      <w:tr w:rsidR="00D31D3B" w14:paraId="3D26FB3E" w14:textId="77777777" w:rsidTr="00EB1D40">
        <w:trPr>
          <w:trHeight w:hRule="exact" w:val="49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6AD157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EDC714" w14:textId="016D1F17" w:rsidR="00D31D3B" w:rsidRDefault="00D31D3B" w:rsidP="00D31D3B"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Взаимодействие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частиц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вещества</w:t>
            </w:r>
            <w:proofErr w:type="spellEnd"/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FB2741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1DAC0D" w14:textId="77777777" w:rsidR="00D31D3B" w:rsidRDefault="00D31D3B" w:rsidP="00D31D3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5E347C" w14:textId="77777777" w:rsidR="00D31D3B" w:rsidRDefault="00D31D3B" w:rsidP="00D31D3B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1030A5" w14:textId="77777777" w:rsidR="00D31D3B" w:rsidRDefault="00D31D3B" w:rsidP="00D31D3B"/>
        </w:tc>
      </w:tr>
      <w:tr w:rsidR="00D31D3B" w14:paraId="36E3513C" w14:textId="77777777" w:rsidTr="00EB1D40">
        <w:trPr>
          <w:trHeight w:hRule="exact" w:val="135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813E76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45EC8A" w14:textId="6EC9DD9E" w:rsidR="00D31D3B" w:rsidRDefault="00D31D3B" w:rsidP="00D31D3B">
            <w:r w:rsidRPr="00D31D3B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 xml:space="preserve">Взаимосвязь между свойствами веществ в разных агрегатных состояниях и их атомно-молекулярным строением.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Особенности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агрегатных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состояний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воды</w:t>
            </w:r>
            <w:proofErr w:type="spellEnd"/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904266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501BD8" w14:textId="77777777" w:rsidR="00D31D3B" w:rsidRDefault="00D31D3B" w:rsidP="00D31D3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4910AD" w14:textId="77777777" w:rsidR="00D31D3B" w:rsidRDefault="00D31D3B" w:rsidP="00D31D3B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118335" w14:textId="77777777" w:rsidR="00D31D3B" w:rsidRDefault="00D31D3B" w:rsidP="00D31D3B"/>
        </w:tc>
      </w:tr>
      <w:tr w:rsidR="00D31D3B" w14:paraId="7115A5AC" w14:textId="77777777" w:rsidTr="00EB1D40">
        <w:trPr>
          <w:trHeight w:hRule="exact" w:val="71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B0417D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CD3852" w14:textId="03B5D701" w:rsidR="00D31D3B" w:rsidRDefault="00D31D3B" w:rsidP="00D31D3B">
            <w:r w:rsidRPr="00D31D3B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 xml:space="preserve">Обобщающий урок по теме: "Строение вещества".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работа</w:t>
            </w:r>
            <w:proofErr w:type="spellEnd"/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F66873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11C245" w14:textId="77777777" w:rsidR="00D31D3B" w:rsidRDefault="00D31D3B" w:rsidP="00D31D3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569746" w14:textId="77777777" w:rsidR="00D31D3B" w:rsidRDefault="00D31D3B" w:rsidP="00D31D3B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F639D6" w14:textId="77777777" w:rsidR="00D31D3B" w:rsidRDefault="00D31D3B" w:rsidP="00D31D3B"/>
        </w:tc>
      </w:tr>
      <w:tr w:rsidR="00D31D3B" w14:paraId="75BAC936" w14:textId="77777777" w:rsidTr="00EB1D40">
        <w:trPr>
          <w:trHeight w:hRule="exact" w:val="70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81BD01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3CC394" w14:textId="4EC62EE5" w:rsidR="00D31D3B" w:rsidRPr="00D31D3B" w:rsidRDefault="00D31D3B" w:rsidP="00D31D3B">
            <w:pPr>
              <w:rPr>
                <w:lang w:val="ru-RU"/>
              </w:rPr>
            </w:pPr>
            <w:r w:rsidRPr="00D31D3B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27D40B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E6438" w14:textId="77777777" w:rsidR="00D31D3B" w:rsidRDefault="00D31D3B" w:rsidP="00D31D3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5770FE" w14:textId="77777777" w:rsidR="00D31D3B" w:rsidRDefault="00D31D3B" w:rsidP="00D31D3B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96800A" w14:textId="77777777" w:rsidR="00D31D3B" w:rsidRDefault="00D31D3B" w:rsidP="00D31D3B"/>
        </w:tc>
      </w:tr>
      <w:tr w:rsidR="00D31D3B" w14:paraId="7102C9AA" w14:textId="77777777" w:rsidTr="00EB1D40">
        <w:trPr>
          <w:trHeight w:hRule="exact" w:val="49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C604B2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AEDFAD" w14:textId="2401E588" w:rsidR="00D31D3B" w:rsidRDefault="00D31D3B" w:rsidP="00D31D3B"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Скорость</w:t>
            </w:r>
            <w:proofErr w:type="spellEnd"/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C7E6D6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F644C" w14:textId="77777777" w:rsidR="00D31D3B" w:rsidRDefault="00D31D3B" w:rsidP="00D31D3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E7BF88" w14:textId="77777777" w:rsidR="00D31D3B" w:rsidRDefault="00D31D3B" w:rsidP="00D31D3B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AB8B11" w14:textId="77777777" w:rsidR="00D31D3B" w:rsidRDefault="00D31D3B" w:rsidP="00D31D3B"/>
        </w:tc>
      </w:tr>
      <w:tr w:rsidR="00D31D3B" w14:paraId="6CE5E8B5" w14:textId="77777777" w:rsidTr="00EB1D40">
        <w:trPr>
          <w:trHeight w:hRule="exact" w:val="49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FF6B55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C556FF" w14:textId="77CF4548" w:rsidR="00D31D3B" w:rsidRDefault="00D31D3B" w:rsidP="00D31D3B"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Графическое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представление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движения</w:t>
            </w:r>
            <w:proofErr w:type="spellEnd"/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75A8B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493B2D" w14:textId="77777777" w:rsidR="00D31D3B" w:rsidRDefault="00D31D3B" w:rsidP="00D31D3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6FD510" w14:textId="77777777" w:rsidR="00D31D3B" w:rsidRDefault="00D31D3B" w:rsidP="00D31D3B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D84A1" w14:textId="77777777" w:rsidR="00D31D3B" w:rsidRDefault="00D31D3B" w:rsidP="00D31D3B"/>
        </w:tc>
      </w:tr>
      <w:tr w:rsidR="00D31D3B" w14:paraId="27DF0C2F" w14:textId="77777777" w:rsidTr="00EB1D40">
        <w:trPr>
          <w:trHeight w:hRule="exact" w:val="7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1D47E3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5BAB1A" w14:textId="65A1C1CE" w:rsidR="00D31D3B" w:rsidRPr="00D31D3B" w:rsidRDefault="00D31D3B" w:rsidP="00D31D3B">
            <w:pPr>
              <w:rPr>
                <w:lang w:val="ru-RU"/>
              </w:rPr>
            </w:pPr>
            <w:r w:rsidRPr="00D31D3B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>Средняя скорость при неравномерном движении. Расчёт пути и времени движения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BFE3E8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96FE7E" w14:textId="77777777" w:rsidR="00D31D3B" w:rsidRDefault="00D31D3B" w:rsidP="00D31D3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ADFEFE" w14:textId="77777777" w:rsidR="00D31D3B" w:rsidRDefault="00D31D3B" w:rsidP="00D31D3B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1C25B2" w14:textId="77777777" w:rsidR="00D31D3B" w:rsidRDefault="00D31D3B" w:rsidP="00D31D3B"/>
        </w:tc>
      </w:tr>
      <w:tr w:rsidR="00D31D3B" w14:paraId="4401B8C4" w14:textId="77777777" w:rsidTr="00EB1D40">
        <w:trPr>
          <w:trHeight w:hRule="exact" w:val="49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E33DD8" w14:textId="77777777" w:rsidR="00D31D3B" w:rsidRDefault="00D31D3B" w:rsidP="00D31D3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C847FB" w14:textId="0994F659" w:rsidR="00D31D3B" w:rsidRDefault="00D31D3B" w:rsidP="00D31D3B"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Явление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инерции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Закон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инерции</w:t>
            </w:r>
            <w:proofErr w:type="spellEnd"/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7E5115" w14:textId="77777777" w:rsidR="00D31D3B" w:rsidRDefault="00D31D3B" w:rsidP="00D31D3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F977DB" w14:textId="77777777" w:rsidR="00D31D3B" w:rsidRDefault="00D31D3B" w:rsidP="00D31D3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77F59D" w14:textId="77777777" w:rsidR="00D31D3B" w:rsidRDefault="00D31D3B" w:rsidP="00D31D3B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162E79" w14:textId="77777777" w:rsidR="00D31D3B" w:rsidRDefault="00D31D3B" w:rsidP="00D31D3B"/>
        </w:tc>
      </w:tr>
      <w:tr w:rsidR="00D31D3B" w14:paraId="4AA668DD" w14:textId="77777777" w:rsidTr="00EB1D40">
        <w:trPr>
          <w:trHeight w:hRule="exact" w:val="6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1A04C2" w14:textId="77777777" w:rsidR="00D31D3B" w:rsidRDefault="00D31D3B" w:rsidP="00D31D3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3539E1" w14:textId="32BB6722" w:rsidR="00D31D3B" w:rsidRPr="00D31D3B" w:rsidRDefault="00D31D3B" w:rsidP="00D31D3B">
            <w:pPr>
              <w:rPr>
                <w:lang w:val="ru-RU"/>
              </w:rPr>
            </w:pPr>
            <w:r w:rsidRPr="00D31D3B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>Взаимодействие тел как причина изменения скорости движения тел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FA3771" w14:textId="77777777" w:rsidR="00D31D3B" w:rsidRDefault="00D31D3B" w:rsidP="00D31D3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2DC78F" w14:textId="77777777" w:rsidR="00D31D3B" w:rsidRDefault="00D31D3B" w:rsidP="00D31D3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4DAD2B" w14:textId="77777777" w:rsidR="00D31D3B" w:rsidRDefault="00D31D3B" w:rsidP="00D31D3B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F8F39B" w14:textId="77777777" w:rsidR="00D31D3B" w:rsidRDefault="00D31D3B" w:rsidP="00D31D3B"/>
        </w:tc>
      </w:tr>
      <w:tr w:rsidR="00D31D3B" w14:paraId="416E453D" w14:textId="77777777" w:rsidTr="00EB1D40">
        <w:trPr>
          <w:trHeight w:hRule="exact" w:val="49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11B1CF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DF55FF" w14:textId="5A706309" w:rsidR="00D31D3B" w:rsidRPr="00D31D3B" w:rsidRDefault="00D31D3B" w:rsidP="00D31D3B">
            <w:pPr>
              <w:rPr>
                <w:lang w:val="ru-RU"/>
              </w:rPr>
            </w:pPr>
            <w:r w:rsidRPr="00D31D3B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>Масса как мера инертности тела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F304F5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12055E" w14:textId="77777777" w:rsidR="00D31D3B" w:rsidRDefault="00D31D3B" w:rsidP="00D31D3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64C33C" w14:textId="77777777" w:rsidR="00D31D3B" w:rsidRDefault="00D31D3B" w:rsidP="00D31D3B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A2B7B5" w14:textId="77777777" w:rsidR="00D31D3B" w:rsidRDefault="00D31D3B" w:rsidP="00D31D3B"/>
        </w:tc>
      </w:tr>
      <w:tr w:rsidR="00D31D3B" w14:paraId="118E285E" w14:textId="77777777" w:rsidTr="00EB1D40">
        <w:trPr>
          <w:trHeight w:hRule="exact" w:val="87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30EA0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34E551" w14:textId="24942863" w:rsidR="00D31D3B" w:rsidRPr="00D31D3B" w:rsidRDefault="00D31D3B" w:rsidP="00D31D3B">
            <w:pPr>
              <w:rPr>
                <w:lang w:val="ru-RU"/>
              </w:rPr>
            </w:pPr>
            <w:r w:rsidRPr="00D31D3B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>Плотность вещества. Связь плотности с количеством молекул в единице объёма вещества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4E426B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56F596" w14:textId="77777777" w:rsidR="00D31D3B" w:rsidRDefault="00D31D3B" w:rsidP="00D31D3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1858EE" w14:textId="77777777" w:rsidR="00D31D3B" w:rsidRDefault="00D31D3B" w:rsidP="00D31D3B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186958" w14:textId="77777777" w:rsidR="00D31D3B" w:rsidRDefault="00D31D3B" w:rsidP="00D31D3B"/>
        </w:tc>
      </w:tr>
      <w:tr w:rsidR="00D31D3B" w14:paraId="40B8CA6F" w14:textId="77777777" w:rsidTr="00EB1D40">
        <w:trPr>
          <w:trHeight w:hRule="exact" w:val="98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AF57FF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CF8DCF" w14:textId="62DE28D1" w:rsidR="00D31D3B" w:rsidRPr="00D31D3B" w:rsidRDefault="00D31D3B" w:rsidP="00D31D3B">
            <w:pPr>
              <w:rPr>
                <w:lang w:val="ru-RU"/>
              </w:rPr>
            </w:pPr>
            <w:r w:rsidRPr="00D31D3B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>Лабораторная работа "Определение плотности твердого тела с помощью весов и измерительного цилиндра"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7FEC34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9574F7" w14:textId="77777777" w:rsidR="00D31D3B" w:rsidRDefault="00D31D3B" w:rsidP="00D31D3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B4EBB1" w14:textId="77777777" w:rsidR="00D31D3B" w:rsidRDefault="00D31D3B" w:rsidP="00D31D3B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C2B579" w14:textId="77777777" w:rsidR="00D31D3B" w:rsidRDefault="00D31D3B" w:rsidP="00D31D3B"/>
        </w:tc>
      </w:tr>
      <w:tr w:rsidR="00D31D3B" w14:paraId="08C5F80A" w14:textId="77777777" w:rsidTr="00EB1D40">
        <w:trPr>
          <w:trHeight w:hRule="exact" w:val="69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3AD83F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86AD25" w14:textId="7FD0C55F" w:rsidR="00D31D3B" w:rsidRPr="00D31D3B" w:rsidRDefault="00D31D3B" w:rsidP="00D31D3B">
            <w:pPr>
              <w:rPr>
                <w:lang w:val="ru-RU"/>
              </w:rPr>
            </w:pPr>
            <w:r w:rsidRPr="00D31D3B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>Решение задач. Расчет массы и объема тела по его плотности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D507C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F5A267" w14:textId="77777777" w:rsidR="00D31D3B" w:rsidRDefault="00D31D3B" w:rsidP="00D31D3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641EEA" w14:textId="77777777" w:rsidR="00D31D3B" w:rsidRDefault="00D31D3B" w:rsidP="00D31D3B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02B426" w14:textId="77777777" w:rsidR="00D31D3B" w:rsidRDefault="00D31D3B" w:rsidP="00D31D3B"/>
        </w:tc>
      </w:tr>
      <w:tr w:rsidR="00D31D3B" w14:paraId="3D7C6854" w14:textId="77777777" w:rsidTr="00EB1D40">
        <w:trPr>
          <w:trHeight w:hRule="exact" w:val="49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C95021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13DA2E" w14:textId="0730B97D" w:rsidR="00D31D3B" w:rsidRPr="00D31D3B" w:rsidRDefault="00D31D3B" w:rsidP="00D31D3B">
            <w:pPr>
              <w:rPr>
                <w:lang w:val="ru-RU"/>
              </w:rPr>
            </w:pPr>
            <w:r w:rsidRPr="00D31D3B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>Сила как характеристика взаимодействия тел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A5E888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D690BC" w14:textId="77777777" w:rsidR="00D31D3B" w:rsidRDefault="00D31D3B" w:rsidP="00D31D3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7B4248" w14:textId="77777777" w:rsidR="00D31D3B" w:rsidRDefault="00D31D3B" w:rsidP="00D31D3B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AA90A9" w14:textId="77777777" w:rsidR="00D31D3B" w:rsidRDefault="00D31D3B" w:rsidP="00D31D3B"/>
        </w:tc>
      </w:tr>
      <w:tr w:rsidR="00D31D3B" w14:paraId="3F02D1FC" w14:textId="77777777" w:rsidTr="00EB1D40">
        <w:trPr>
          <w:trHeight w:hRule="exact" w:val="64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BB3C8C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EC57C" w14:textId="73489A24" w:rsidR="00D31D3B" w:rsidRPr="00D31D3B" w:rsidRDefault="00D31D3B" w:rsidP="00D31D3B">
            <w:pPr>
              <w:rPr>
                <w:lang w:val="ru-RU"/>
              </w:rPr>
            </w:pPr>
            <w:r w:rsidRPr="00D31D3B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>Явление тяготения и сила тяжести. Сила тяжести на других планетах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BB2533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8EF8CF" w14:textId="77777777" w:rsidR="00D31D3B" w:rsidRDefault="00D31D3B" w:rsidP="00D31D3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EBEA87" w14:textId="77777777" w:rsidR="00D31D3B" w:rsidRDefault="00D31D3B" w:rsidP="00D31D3B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9101E6" w14:textId="77777777" w:rsidR="00D31D3B" w:rsidRDefault="00D31D3B" w:rsidP="00D31D3B"/>
        </w:tc>
      </w:tr>
      <w:tr w:rsidR="00D31D3B" w14:paraId="780551AC" w14:textId="77777777" w:rsidTr="00EB1D40">
        <w:trPr>
          <w:trHeight w:hRule="exact" w:val="49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3E8D15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B744FA" w14:textId="434E5DF3" w:rsidR="00D31D3B" w:rsidRPr="00D31D3B" w:rsidRDefault="00D31D3B" w:rsidP="00D31D3B">
            <w:pPr>
              <w:rPr>
                <w:lang w:val="ru-RU"/>
              </w:rPr>
            </w:pPr>
            <w:r w:rsidRPr="00D31D3B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>Сила упругости и закон Гука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DE2FAC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D78EE8" w14:textId="77777777" w:rsidR="00D31D3B" w:rsidRDefault="00D31D3B" w:rsidP="00D31D3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9247AD" w14:textId="77777777" w:rsidR="00D31D3B" w:rsidRDefault="00D31D3B" w:rsidP="00D31D3B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D4992D" w14:textId="77777777" w:rsidR="00D31D3B" w:rsidRDefault="00D31D3B" w:rsidP="00D31D3B"/>
        </w:tc>
      </w:tr>
      <w:tr w:rsidR="00D31D3B" w14:paraId="23514DF2" w14:textId="77777777" w:rsidTr="00EB1D40">
        <w:trPr>
          <w:trHeight w:hRule="exact" w:val="49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1B3D46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0AA821" w14:textId="30770B52" w:rsidR="00D31D3B" w:rsidRPr="00D31D3B" w:rsidRDefault="00D31D3B" w:rsidP="00D31D3B">
            <w:pPr>
              <w:rPr>
                <w:lang w:val="ru-RU"/>
              </w:rPr>
            </w:pPr>
            <w:r w:rsidRPr="00D31D3B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>Силы упругости. Вес тела. Невесомость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E0E403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9821C2" w14:textId="77777777" w:rsidR="00D31D3B" w:rsidRDefault="00D31D3B" w:rsidP="00D31D3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53BAB5" w14:textId="77777777" w:rsidR="00D31D3B" w:rsidRDefault="00D31D3B" w:rsidP="00D31D3B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2EAA8B" w14:textId="77777777" w:rsidR="00D31D3B" w:rsidRDefault="00D31D3B" w:rsidP="00D31D3B"/>
        </w:tc>
      </w:tr>
      <w:tr w:rsidR="00D31D3B" w14:paraId="3C62722F" w14:textId="77777777" w:rsidTr="00EB1D40">
        <w:trPr>
          <w:trHeight w:hRule="exact" w:val="7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280047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9F6294" w14:textId="61FA0CAC" w:rsidR="00D31D3B" w:rsidRPr="00D31D3B" w:rsidRDefault="00D31D3B" w:rsidP="00D31D3B">
            <w:pPr>
              <w:rPr>
                <w:lang w:val="ru-RU"/>
              </w:rPr>
            </w:pPr>
            <w:r w:rsidRPr="00D31D3B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>Лабораторная работа "Градуирование пружины и измерение сил динамометром"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95D036" w14:textId="77777777" w:rsid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618428" w14:textId="77777777" w:rsidR="00D31D3B" w:rsidRDefault="00D31D3B" w:rsidP="00D31D3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17B285" w14:textId="77777777" w:rsidR="00D31D3B" w:rsidRDefault="00D31D3B" w:rsidP="00D31D3B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2876CD" w14:textId="77777777" w:rsidR="00D31D3B" w:rsidRDefault="00D31D3B" w:rsidP="00D31D3B"/>
        </w:tc>
      </w:tr>
      <w:tr w:rsidR="00D31D3B" w14:paraId="2A746360" w14:textId="77777777" w:rsidTr="00EB1D40">
        <w:trPr>
          <w:trHeight w:hRule="exact" w:val="7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FEF586" w14:textId="77777777" w:rsidR="00D31D3B" w:rsidRP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1E1EE0" w14:textId="3A166B15" w:rsidR="00D31D3B" w:rsidRPr="00D31D3B" w:rsidRDefault="00D31D3B" w:rsidP="00D31D3B">
            <w:pPr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</w:pPr>
            <w:r w:rsidRPr="00EB1D40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 xml:space="preserve">Сложение сил, направленных по одной прямой.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Равнодействующая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сил</w:t>
            </w:r>
            <w:proofErr w:type="spellEnd"/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934155" w14:textId="77777777" w:rsidR="00D31D3B" w:rsidRP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3E1812" w14:textId="77777777" w:rsidR="00D31D3B" w:rsidRDefault="00D31D3B" w:rsidP="00D31D3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2E3B3D" w14:textId="77777777" w:rsidR="00D31D3B" w:rsidRDefault="00D31D3B" w:rsidP="00D31D3B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A35EB1" w14:textId="77777777" w:rsidR="00D31D3B" w:rsidRDefault="00D31D3B" w:rsidP="00D31D3B"/>
        </w:tc>
      </w:tr>
      <w:tr w:rsidR="00D31D3B" w14:paraId="02C147EF" w14:textId="77777777" w:rsidTr="00EB1D40">
        <w:trPr>
          <w:trHeight w:hRule="exact" w:val="7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1520C2" w14:textId="77777777" w:rsidR="00D31D3B" w:rsidRP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685E0" w14:textId="0916C6F2" w:rsidR="00D31D3B" w:rsidRPr="00D31D3B" w:rsidRDefault="00D31D3B" w:rsidP="00D31D3B">
            <w:pPr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</w:pPr>
            <w:r w:rsidRPr="00EB1D40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>Сила трения. Трение скольжения и трение покоя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9A9C37" w14:textId="77777777" w:rsidR="00D31D3B" w:rsidRP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67F2DF" w14:textId="77777777" w:rsidR="00D31D3B" w:rsidRDefault="00D31D3B" w:rsidP="00D31D3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DD4FD1" w14:textId="77777777" w:rsidR="00D31D3B" w:rsidRDefault="00D31D3B" w:rsidP="00D31D3B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4BF9F7" w14:textId="77777777" w:rsidR="00D31D3B" w:rsidRDefault="00D31D3B" w:rsidP="00D31D3B"/>
        </w:tc>
      </w:tr>
      <w:tr w:rsidR="00D31D3B" w14:paraId="37775C96" w14:textId="77777777" w:rsidTr="00EB1D40">
        <w:trPr>
          <w:trHeight w:hRule="exact" w:val="139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F14F13" w14:textId="77777777" w:rsidR="00D31D3B" w:rsidRP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736F0A" w14:textId="49DADBE0" w:rsidR="00D31D3B" w:rsidRPr="00D31D3B" w:rsidRDefault="00D31D3B" w:rsidP="00D31D3B">
            <w:pPr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</w:pPr>
            <w:r w:rsidRPr="00EB1D40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>Лабораторная работа "Изучение силы трения скольжения при движении бруска по горизонтальной поверхности "Трение в природе и технике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7782A9" w14:textId="77777777" w:rsidR="00D31D3B" w:rsidRP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DC77CB" w14:textId="77777777" w:rsidR="00D31D3B" w:rsidRDefault="00D31D3B" w:rsidP="00D31D3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EC7DE4" w14:textId="77777777" w:rsidR="00D31D3B" w:rsidRDefault="00D31D3B" w:rsidP="00D31D3B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A650D1" w14:textId="77777777" w:rsidR="00D31D3B" w:rsidRDefault="00D31D3B" w:rsidP="00D31D3B"/>
        </w:tc>
      </w:tr>
      <w:tr w:rsidR="00D31D3B" w14:paraId="7F4CFAFA" w14:textId="77777777" w:rsidTr="00EB1D40">
        <w:trPr>
          <w:trHeight w:hRule="exact" w:val="7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27A74D" w14:textId="77777777" w:rsidR="00D31D3B" w:rsidRP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4A39C0" w14:textId="6C31EF6C" w:rsidR="00D31D3B" w:rsidRPr="00D31D3B" w:rsidRDefault="00D31D3B" w:rsidP="00D31D3B">
            <w:pPr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</w:pPr>
            <w:r w:rsidRPr="00EB1D40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>Обобщающий урок по теме: "Движение и взаимодействие тел"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962922" w14:textId="77777777" w:rsidR="00D31D3B" w:rsidRP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B4C189" w14:textId="77777777" w:rsidR="00D31D3B" w:rsidRDefault="00D31D3B" w:rsidP="00D31D3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71955A" w14:textId="77777777" w:rsidR="00D31D3B" w:rsidRDefault="00D31D3B" w:rsidP="00D31D3B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7B6135" w14:textId="77777777" w:rsidR="00D31D3B" w:rsidRDefault="00D31D3B" w:rsidP="00D31D3B"/>
        </w:tc>
      </w:tr>
      <w:tr w:rsidR="00D31D3B" w14:paraId="6D704CBC" w14:textId="77777777" w:rsidTr="00EB1D40">
        <w:trPr>
          <w:trHeight w:hRule="exact" w:val="7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54906" w14:textId="77777777" w:rsidR="00D31D3B" w:rsidRP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0F3CED" w14:textId="52BAF446" w:rsidR="00D31D3B" w:rsidRPr="00D31D3B" w:rsidRDefault="00D31D3B" w:rsidP="00D31D3B">
            <w:pPr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</w:pPr>
            <w:r w:rsidRPr="00EB1D40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>Контрольная работа по теме: "Движение и взаимодействие тел"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A13075" w14:textId="77777777" w:rsidR="00D31D3B" w:rsidRP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CCC29C" w14:textId="77777777" w:rsidR="00D31D3B" w:rsidRDefault="00D31D3B" w:rsidP="00D31D3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52A6CC" w14:textId="77777777" w:rsidR="00D31D3B" w:rsidRDefault="00D31D3B" w:rsidP="00D31D3B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D5CEED" w14:textId="77777777" w:rsidR="00D31D3B" w:rsidRDefault="00D31D3B" w:rsidP="00D31D3B"/>
        </w:tc>
      </w:tr>
      <w:tr w:rsidR="00D31D3B" w14:paraId="201CC297" w14:textId="77777777" w:rsidTr="00EB1D40">
        <w:trPr>
          <w:trHeight w:hRule="exact" w:val="52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3CC50E" w14:textId="77777777" w:rsidR="00D31D3B" w:rsidRP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606E33" w14:textId="693A0CF3" w:rsidR="00D31D3B" w:rsidRPr="00D31D3B" w:rsidRDefault="00D31D3B" w:rsidP="00D31D3B">
            <w:pPr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Давление</w:t>
            </w:r>
            <w:proofErr w:type="spellEnd"/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705245" w14:textId="77777777" w:rsidR="00D31D3B" w:rsidRP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1126AB" w14:textId="77777777" w:rsidR="00D31D3B" w:rsidRDefault="00D31D3B" w:rsidP="00D31D3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051C80" w14:textId="77777777" w:rsidR="00D31D3B" w:rsidRDefault="00D31D3B" w:rsidP="00D31D3B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23450C" w14:textId="77777777" w:rsidR="00D31D3B" w:rsidRDefault="00D31D3B" w:rsidP="00D31D3B"/>
        </w:tc>
      </w:tr>
      <w:tr w:rsidR="00D31D3B" w14:paraId="29B75E0F" w14:textId="77777777" w:rsidTr="00EB1D40">
        <w:trPr>
          <w:trHeight w:hRule="exact" w:val="50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61DD9F" w14:textId="77777777" w:rsidR="00D31D3B" w:rsidRP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7FCA2B" w14:textId="730FB937" w:rsidR="00D31D3B" w:rsidRPr="00D31D3B" w:rsidRDefault="00D31D3B" w:rsidP="00D31D3B">
            <w:pPr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</w:pPr>
            <w:r w:rsidRPr="00EB1D40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>Способы уменьшения и увеличения давления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7BB04F" w14:textId="77777777" w:rsidR="00D31D3B" w:rsidRP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2794A0" w14:textId="77777777" w:rsidR="00D31D3B" w:rsidRDefault="00D31D3B" w:rsidP="00D31D3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7D945F" w14:textId="77777777" w:rsidR="00D31D3B" w:rsidRDefault="00D31D3B" w:rsidP="00D31D3B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B1B69C" w14:textId="77777777" w:rsidR="00D31D3B" w:rsidRDefault="00D31D3B" w:rsidP="00D31D3B"/>
        </w:tc>
      </w:tr>
      <w:tr w:rsidR="00D31D3B" w14:paraId="41894ACB" w14:textId="77777777" w:rsidTr="00EB1D40">
        <w:trPr>
          <w:trHeight w:hRule="exact" w:val="62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A021B0" w14:textId="77777777" w:rsidR="00D31D3B" w:rsidRP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395EA3" w14:textId="3D41653F" w:rsidR="00D31D3B" w:rsidRPr="00D31D3B" w:rsidRDefault="00D31D3B" w:rsidP="00D31D3B">
            <w:pPr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Давление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газа</w:t>
            </w:r>
            <w:proofErr w:type="spellEnd"/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F07D3C" w14:textId="77777777" w:rsidR="00D31D3B" w:rsidRP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0167E5" w14:textId="77777777" w:rsidR="00D31D3B" w:rsidRDefault="00D31D3B" w:rsidP="00D31D3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FBBB31" w14:textId="77777777" w:rsidR="00D31D3B" w:rsidRDefault="00D31D3B" w:rsidP="00D31D3B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494283" w14:textId="77777777" w:rsidR="00D31D3B" w:rsidRDefault="00D31D3B" w:rsidP="00D31D3B"/>
        </w:tc>
      </w:tr>
      <w:tr w:rsidR="00D31D3B" w14:paraId="27E8B863" w14:textId="77777777" w:rsidTr="00EB1D40">
        <w:trPr>
          <w:trHeight w:hRule="exact" w:val="43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073838" w14:textId="77777777" w:rsidR="00D31D3B" w:rsidRP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049A73" w14:textId="10D5FBE1" w:rsidR="00D31D3B" w:rsidRPr="00D31D3B" w:rsidRDefault="00D31D3B" w:rsidP="00D31D3B">
            <w:pPr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Пневматические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машины</w:t>
            </w:r>
            <w:proofErr w:type="spellEnd"/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A63360" w14:textId="77777777" w:rsidR="00D31D3B" w:rsidRP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DBE9E" w14:textId="77777777" w:rsidR="00D31D3B" w:rsidRDefault="00D31D3B" w:rsidP="00D31D3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569DF2" w14:textId="77777777" w:rsidR="00D31D3B" w:rsidRDefault="00D31D3B" w:rsidP="00D31D3B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F631FE" w14:textId="77777777" w:rsidR="00D31D3B" w:rsidRDefault="00D31D3B" w:rsidP="00D31D3B"/>
        </w:tc>
      </w:tr>
      <w:tr w:rsidR="00D31D3B" w14:paraId="11A93B72" w14:textId="77777777" w:rsidTr="00EB1D40">
        <w:trPr>
          <w:trHeight w:hRule="exact" w:val="55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F68303" w14:textId="77777777" w:rsidR="00D31D3B" w:rsidRP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0CC3C8" w14:textId="7C2C9FFB" w:rsidR="00D31D3B" w:rsidRPr="00D31D3B" w:rsidRDefault="00D31D3B" w:rsidP="00D31D3B">
            <w:pPr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Закон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Паскаля</w:t>
            </w:r>
            <w:proofErr w:type="spellEnd"/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BFCA9C" w14:textId="77777777" w:rsidR="00D31D3B" w:rsidRP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CCC5B8" w14:textId="77777777" w:rsidR="00D31D3B" w:rsidRDefault="00D31D3B" w:rsidP="00D31D3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CA1835" w14:textId="77777777" w:rsidR="00D31D3B" w:rsidRDefault="00D31D3B" w:rsidP="00D31D3B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0F8689" w14:textId="77777777" w:rsidR="00D31D3B" w:rsidRDefault="00D31D3B" w:rsidP="00D31D3B"/>
        </w:tc>
      </w:tr>
      <w:tr w:rsidR="00D31D3B" w14:paraId="4971C138" w14:textId="77777777" w:rsidTr="00EB1D40">
        <w:trPr>
          <w:trHeight w:hRule="exact" w:val="7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5A39B1" w14:textId="77777777" w:rsidR="00D31D3B" w:rsidRP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63F466" w14:textId="570257B1" w:rsidR="00D31D3B" w:rsidRPr="00D31D3B" w:rsidRDefault="00D31D3B" w:rsidP="00D31D3B">
            <w:pPr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Давление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внутри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жидкости</w:t>
            </w:r>
            <w:proofErr w:type="spellEnd"/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A3B043" w14:textId="77777777" w:rsidR="00D31D3B" w:rsidRP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ADF7EC" w14:textId="77777777" w:rsidR="00D31D3B" w:rsidRDefault="00D31D3B" w:rsidP="00D31D3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0CDCB3" w14:textId="77777777" w:rsidR="00D31D3B" w:rsidRDefault="00D31D3B" w:rsidP="00D31D3B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7B68D6" w14:textId="77777777" w:rsidR="00D31D3B" w:rsidRDefault="00D31D3B" w:rsidP="00D31D3B"/>
        </w:tc>
      </w:tr>
      <w:tr w:rsidR="00D31D3B" w14:paraId="766893C9" w14:textId="77777777" w:rsidTr="00EB1D40">
        <w:trPr>
          <w:trHeight w:hRule="exact" w:val="7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0E5557" w14:textId="77777777" w:rsidR="00D31D3B" w:rsidRP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ECB5D6" w14:textId="0FEB16B7" w:rsidR="00D31D3B" w:rsidRPr="00D31D3B" w:rsidRDefault="00D31D3B" w:rsidP="00D31D3B">
            <w:pPr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</w:pPr>
            <w:r w:rsidRPr="00EB1D40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 xml:space="preserve">Зависимость давления жидкости от глубины погружения.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Решение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задач</w:t>
            </w:r>
            <w:proofErr w:type="spellEnd"/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08944E" w14:textId="77777777" w:rsidR="00D31D3B" w:rsidRP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2E4BB4" w14:textId="77777777" w:rsidR="00D31D3B" w:rsidRDefault="00D31D3B" w:rsidP="00D31D3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1B0A4A" w14:textId="77777777" w:rsidR="00D31D3B" w:rsidRDefault="00D31D3B" w:rsidP="00D31D3B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6680D1" w14:textId="77777777" w:rsidR="00D31D3B" w:rsidRDefault="00D31D3B" w:rsidP="00D31D3B"/>
        </w:tc>
      </w:tr>
      <w:tr w:rsidR="00D31D3B" w14:paraId="60BC1EE7" w14:textId="77777777" w:rsidTr="00EB1D40">
        <w:trPr>
          <w:trHeight w:hRule="exact" w:val="7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FA7943" w14:textId="77777777" w:rsidR="00D31D3B" w:rsidRP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0AC0E7" w14:textId="48D33628" w:rsidR="00D31D3B" w:rsidRPr="00D31D3B" w:rsidRDefault="00D31D3B" w:rsidP="00D31D3B">
            <w:pPr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Сообщающиеся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сосуды</w:t>
            </w:r>
            <w:proofErr w:type="spellEnd"/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97354A" w14:textId="77777777" w:rsidR="00D31D3B" w:rsidRP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E4036B" w14:textId="77777777" w:rsidR="00D31D3B" w:rsidRDefault="00D31D3B" w:rsidP="00D31D3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63E7CD" w14:textId="77777777" w:rsidR="00D31D3B" w:rsidRDefault="00D31D3B" w:rsidP="00D31D3B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C08BB2" w14:textId="77777777" w:rsidR="00D31D3B" w:rsidRDefault="00D31D3B" w:rsidP="00D31D3B"/>
        </w:tc>
      </w:tr>
      <w:tr w:rsidR="00D31D3B" w14:paraId="1E516CEC" w14:textId="77777777" w:rsidTr="00EB1D40">
        <w:trPr>
          <w:trHeight w:hRule="exact" w:val="7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FA6BB2" w14:textId="77777777" w:rsidR="00D31D3B" w:rsidRP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025518" w14:textId="69D187E7" w:rsidR="00D31D3B" w:rsidRPr="00D31D3B" w:rsidRDefault="00D31D3B" w:rsidP="00D31D3B">
            <w:pPr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</w:pPr>
            <w:r w:rsidRPr="00EB1D40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>Вес воздуха и атмосферное давление. Причины существования воздушной оболочки Земли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8753DC" w14:textId="77777777" w:rsidR="00D31D3B" w:rsidRP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8E61B" w14:textId="77777777" w:rsidR="00D31D3B" w:rsidRDefault="00D31D3B" w:rsidP="00D31D3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062B6" w14:textId="77777777" w:rsidR="00D31D3B" w:rsidRDefault="00D31D3B" w:rsidP="00D31D3B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27D635" w14:textId="77777777" w:rsidR="00D31D3B" w:rsidRDefault="00D31D3B" w:rsidP="00D31D3B"/>
        </w:tc>
      </w:tr>
      <w:tr w:rsidR="00D31D3B" w14:paraId="24E8D94A" w14:textId="77777777" w:rsidTr="00EB1D40">
        <w:trPr>
          <w:trHeight w:hRule="exact" w:val="7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CC6005" w14:textId="77777777" w:rsidR="00D31D3B" w:rsidRP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42.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8C61D5" w14:textId="26578DEC" w:rsidR="00D31D3B" w:rsidRPr="00D31D3B" w:rsidRDefault="00D31D3B" w:rsidP="00D31D3B">
            <w:pPr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</w:pPr>
            <w:r w:rsidRPr="00EB1D40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>Опыт Торричелли. Измерение атмосферного давления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91DCD4" w14:textId="77777777" w:rsidR="00D31D3B" w:rsidRP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D1908C" w14:textId="77777777" w:rsidR="00D31D3B" w:rsidRDefault="00D31D3B" w:rsidP="00D31D3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A33B67" w14:textId="77777777" w:rsidR="00D31D3B" w:rsidRDefault="00D31D3B" w:rsidP="00D31D3B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2AB183" w14:textId="77777777" w:rsidR="00D31D3B" w:rsidRDefault="00D31D3B" w:rsidP="00D31D3B"/>
        </w:tc>
      </w:tr>
      <w:tr w:rsidR="00D31D3B" w14:paraId="04A98C22" w14:textId="77777777" w:rsidTr="00EB1D40">
        <w:trPr>
          <w:trHeight w:hRule="exact" w:val="7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E4B88A" w14:textId="77777777" w:rsidR="00D31D3B" w:rsidRP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8832A4" w14:textId="07EC6AE2" w:rsidR="00D31D3B" w:rsidRPr="00D31D3B" w:rsidRDefault="00D31D3B" w:rsidP="00D31D3B">
            <w:pPr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</w:pPr>
            <w:r w:rsidRPr="00EB1D40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>Приборы для измерения атмосферного давления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0B935F" w14:textId="77777777" w:rsidR="00D31D3B" w:rsidRP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217C87" w14:textId="77777777" w:rsidR="00D31D3B" w:rsidRDefault="00D31D3B" w:rsidP="00D31D3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B318CA" w14:textId="77777777" w:rsidR="00D31D3B" w:rsidRDefault="00D31D3B" w:rsidP="00D31D3B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CADDBD" w14:textId="77777777" w:rsidR="00D31D3B" w:rsidRDefault="00D31D3B" w:rsidP="00D31D3B"/>
        </w:tc>
      </w:tr>
      <w:tr w:rsidR="00D31D3B" w14:paraId="5A38270D" w14:textId="77777777" w:rsidTr="00EB1D40">
        <w:trPr>
          <w:trHeight w:hRule="exact" w:val="7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719A1D" w14:textId="77777777" w:rsidR="00D31D3B" w:rsidRP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32395A" w14:textId="13CD12E8" w:rsidR="00D31D3B" w:rsidRPr="00D31D3B" w:rsidRDefault="00D31D3B" w:rsidP="00D31D3B">
            <w:pPr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Гидравлические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механизмы</w:t>
            </w:r>
            <w:proofErr w:type="spellEnd"/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CF246A" w14:textId="77777777" w:rsidR="00D31D3B" w:rsidRP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B4AD81" w14:textId="77777777" w:rsidR="00D31D3B" w:rsidRDefault="00D31D3B" w:rsidP="00D31D3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711424" w14:textId="77777777" w:rsidR="00D31D3B" w:rsidRDefault="00D31D3B" w:rsidP="00D31D3B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1E8099" w14:textId="77777777" w:rsidR="00D31D3B" w:rsidRDefault="00D31D3B" w:rsidP="00D31D3B"/>
        </w:tc>
      </w:tr>
      <w:tr w:rsidR="00D31D3B" w14:paraId="646B03DF" w14:textId="77777777" w:rsidTr="00EB1D40">
        <w:trPr>
          <w:trHeight w:hRule="exact" w:val="7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3F03C7" w14:textId="77777777" w:rsidR="00D31D3B" w:rsidRP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80ABE8" w14:textId="3D5B079A" w:rsidR="00D31D3B" w:rsidRPr="00D31D3B" w:rsidRDefault="00D31D3B" w:rsidP="00D31D3B">
            <w:pPr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</w:pPr>
            <w:r w:rsidRPr="00EB1D40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 xml:space="preserve">Действие жидкости и газа на погружённое в них тело.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Закон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Архимеда</w:t>
            </w:r>
            <w:proofErr w:type="spellEnd"/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4FA91D" w14:textId="77777777" w:rsidR="00D31D3B" w:rsidRPr="00D31D3B" w:rsidRDefault="00D31D3B" w:rsidP="00D31D3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17A278" w14:textId="77777777" w:rsidR="00D31D3B" w:rsidRDefault="00D31D3B" w:rsidP="00D31D3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C07C7C" w14:textId="77777777" w:rsidR="00D31D3B" w:rsidRDefault="00D31D3B" w:rsidP="00D31D3B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745EF1" w14:textId="77777777" w:rsidR="00D31D3B" w:rsidRDefault="00D31D3B" w:rsidP="00D31D3B"/>
        </w:tc>
      </w:tr>
      <w:tr w:rsidR="00EB1D40" w14:paraId="62C31B90" w14:textId="77777777" w:rsidTr="00EB1D40">
        <w:trPr>
          <w:trHeight w:hRule="exact" w:val="95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807C08" w14:textId="77777777" w:rsidR="00EB1D40" w:rsidRPr="00D31D3B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23245B" w14:textId="03120B1C" w:rsidR="00EB1D40" w:rsidRPr="00D31D3B" w:rsidRDefault="00EB1D40" w:rsidP="00EB1D40">
            <w:pPr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</w:pPr>
            <w:r w:rsidRPr="00EB1D40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>Выталкивающая (архимедова) сила. Экспериментальное определение выталкивающей силы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36B52B" w14:textId="77777777" w:rsidR="00EB1D40" w:rsidRPr="00D31D3B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D0DAB5" w14:textId="77777777" w:rsidR="00EB1D40" w:rsidRDefault="00EB1D40" w:rsidP="00EB1D4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63326A" w14:textId="77777777" w:rsidR="00EB1D40" w:rsidRDefault="00EB1D40" w:rsidP="00EB1D40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91E31F" w14:textId="77777777" w:rsidR="00EB1D40" w:rsidRDefault="00EB1D40" w:rsidP="00EB1D40"/>
        </w:tc>
      </w:tr>
      <w:tr w:rsidR="00EB1D40" w14:paraId="761EF875" w14:textId="77777777" w:rsidTr="00EB1D40">
        <w:trPr>
          <w:trHeight w:hRule="exact" w:val="98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55474" w14:textId="77777777" w:rsidR="00EB1D40" w:rsidRPr="00D31D3B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85CA9E" w14:textId="6640F5BB" w:rsidR="00EB1D40" w:rsidRPr="00D31D3B" w:rsidRDefault="00EB1D40" w:rsidP="00EB1D40">
            <w:pPr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</w:pPr>
            <w:r w:rsidRPr="00EB1D40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>Лабораторная работа по исследованию зависимости выталкивающей силы от объема погруженной части тела, от плотности жидкости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BAFF92" w14:textId="77777777" w:rsidR="00EB1D40" w:rsidRPr="00D31D3B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EB344A" w14:textId="77777777" w:rsidR="00EB1D40" w:rsidRDefault="00EB1D40" w:rsidP="00EB1D4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41FA30" w14:textId="77777777" w:rsidR="00EB1D40" w:rsidRDefault="00EB1D40" w:rsidP="00EB1D40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27CE38" w14:textId="77777777" w:rsidR="00EB1D40" w:rsidRDefault="00EB1D40" w:rsidP="00EB1D40"/>
        </w:tc>
      </w:tr>
      <w:tr w:rsidR="00EB1D40" w14:paraId="31D5E99C" w14:textId="77777777" w:rsidTr="00EB1D40">
        <w:trPr>
          <w:trHeight w:hRule="exact" w:val="7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2E9099" w14:textId="77777777" w:rsidR="00EB1D40" w:rsidRPr="00D31D3B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6E0D3C" w14:textId="651FE87E" w:rsidR="00EB1D40" w:rsidRPr="00D31D3B" w:rsidRDefault="00EB1D40" w:rsidP="00EB1D40">
            <w:pPr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</w:pPr>
            <w:r w:rsidRPr="00EB1D40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>Решение задач по теме "Архимедова сила"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FE6D7E" w14:textId="77777777" w:rsidR="00EB1D40" w:rsidRPr="00D31D3B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B6B8B" w14:textId="77777777" w:rsidR="00EB1D40" w:rsidRDefault="00EB1D40" w:rsidP="00EB1D4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197536" w14:textId="77777777" w:rsidR="00EB1D40" w:rsidRDefault="00EB1D40" w:rsidP="00EB1D40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25790" w14:textId="77777777" w:rsidR="00EB1D40" w:rsidRDefault="00EB1D40" w:rsidP="00EB1D40"/>
        </w:tc>
      </w:tr>
      <w:tr w:rsidR="00EB1D40" w14:paraId="14DA7D69" w14:textId="77777777" w:rsidTr="00EB1D40">
        <w:trPr>
          <w:trHeight w:hRule="exact" w:val="7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6FC549" w14:textId="77777777" w:rsidR="00EB1D40" w:rsidRPr="00D31D3B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F07A88" w14:textId="14270749" w:rsidR="00EB1D40" w:rsidRPr="00D31D3B" w:rsidRDefault="00EB1D40" w:rsidP="00EB1D40">
            <w:pPr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</w:pPr>
            <w:r w:rsidRPr="00EB1D40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>Экспериментальное исследование условий плавания тел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99745E" w14:textId="77777777" w:rsidR="00EB1D40" w:rsidRPr="00D31D3B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12267F" w14:textId="77777777" w:rsidR="00EB1D40" w:rsidRDefault="00EB1D40" w:rsidP="00EB1D4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5BA2CA" w14:textId="77777777" w:rsidR="00EB1D40" w:rsidRDefault="00EB1D40" w:rsidP="00EB1D40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80F241" w14:textId="77777777" w:rsidR="00EB1D40" w:rsidRDefault="00EB1D40" w:rsidP="00EB1D40"/>
        </w:tc>
      </w:tr>
      <w:tr w:rsidR="00EB1D40" w14:paraId="76811E12" w14:textId="77777777" w:rsidTr="00EB1D40">
        <w:trPr>
          <w:trHeight w:hRule="exact" w:val="7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09D7CC" w14:textId="77777777" w:rsidR="00EB1D40" w:rsidRPr="00D31D3B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87EDC" w14:textId="384F495F" w:rsidR="00EB1D40" w:rsidRPr="00D31D3B" w:rsidRDefault="00EB1D40" w:rsidP="00EB1D40">
            <w:pPr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</w:pPr>
            <w:r w:rsidRPr="00EB1D40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>Условия плавания тел. Решение задач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1777EA" w14:textId="77777777" w:rsidR="00EB1D40" w:rsidRPr="00D31D3B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603C79" w14:textId="77777777" w:rsidR="00EB1D40" w:rsidRDefault="00EB1D40" w:rsidP="00EB1D4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FCE072" w14:textId="77777777" w:rsidR="00EB1D40" w:rsidRDefault="00EB1D40" w:rsidP="00EB1D40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3B643B" w14:textId="77777777" w:rsidR="00EB1D40" w:rsidRDefault="00EB1D40" w:rsidP="00EB1D40"/>
        </w:tc>
      </w:tr>
      <w:tr w:rsidR="00EB1D40" w14:paraId="07FA8EEA" w14:textId="77777777" w:rsidTr="00EB1D40">
        <w:trPr>
          <w:trHeight w:hRule="exact" w:val="7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6B9572" w14:textId="77777777" w:rsidR="00EB1D40" w:rsidRPr="00D31D3B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510877" w14:textId="54BE90C9" w:rsidR="00EB1D40" w:rsidRPr="00D31D3B" w:rsidRDefault="00EB1D40" w:rsidP="00EB1D40">
            <w:pPr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</w:pPr>
            <w:r w:rsidRPr="00EB1D40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 xml:space="preserve">Плавание судов. Воздухоплавание. Исследование морских глубин.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Покорение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горных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вершин</w:t>
            </w:r>
            <w:proofErr w:type="spellEnd"/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BE6CBC" w14:textId="77777777" w:rsidR="00EB1D40" w:rsidRPr="00D31D3B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5E4848" w14:textId="77777777" w:rsidR="00EB1D40" w:rsidRDefault="00EB1D40" w:rsidP="00EB1D4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07BFC8" w14:textId="77777777" w:rsidR="00EB1D40" w:rsidRDefault="00EB1D40" w:rsidP="00EB1D40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553C63" w14:textId="77777777" w:rsidR="00EB1D40" w:rsidRDefault="00EB1D40" w:rsidP="00EB1D40"/>
        </w:tc>
      </w:tr>
      <w:tr w:rsidR="00EB1D40" w14:paraId="774E26B1" w14:textId="77777777" w:rsidTr="00EB1D40">
        <w:trPr>
          <w:trHeight w:hRule="exact" w:val="7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495E88" w14:textId="77777777" w:rsidR="00EB1D40" w:rsidRPr="00D31D3B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BC51BC" w14:textId="2DC54F9B" w:rsidR="00EB1D40" w:rsidRPr="00D31D3B" w:rsidRDefault="00EB1D40" w:rsidP="00EB1D40">
            <w:pPr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</w:pPr>
            <w:r w:rsidRPr="00EB1D40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>Обобщающий урок по теме "Давление твёрдых тел, жидкостей и газов"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987A55" w14:textId="77777777" w:rsidR="00EB1D40" w:rsidRPr="00D31D3B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99CAF9" w14:textId="77777777" w:rsidR="00EB1D40" w:rsidRDefault="00EB1D40" w:rsidP="00EB1D4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0C7FDC" w14:textId="77777777" w:rsidR="00EB1D40" w:rsidRDefault="00EB1D40" w:rsidP="00EB1D40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91E6C1" w14:textId="77777777" w:rsidR="00EB1D40" w:rsidRDefault="00EB1D40" w:rsidP="00EB1D40"/>
        </w:tc>
      </w:tr>
      <w:tr w:rsidR="00EB1D40" w14:paraId="5515E4AE" w14:textId="77777777" w:rsidTr="00EB1D40">
        <w:trPr>
          <w:trHeight w:hRule="exact" w:val="7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2F576E" w14:textId="77777777" w:rsidR="00EB1D40" w:rsidRPr="00D31D3B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9C5A5" w14:textId="058BA5F5" w:rsidR="00EB1D40" w:rsidRPr="00D31D3B" w:rsidRDefault="00EB1D40" w:rsidP="00EB1D40">
            <w:pPr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</w:pPr>
            <w:r w:rsidRPr="00EB1D40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>Контрольная работа по теме "Давление твёрдых тел, жидкостей и газов"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6004A3" w14:textId="77777777" w:rsidR="00EB1D40" w:rsidRPr="00D31D3B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9EB5D0" w14:textId="77777777" w:rsidR="00EB1D40" w:rsidRDefault="00EB1D40" w:rsidP="00EB1D4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B1A2D0" w14:textId="77777777" w:rsidR="00EB1D40" w:rsidRDefault="00EB1D40" w:rsidP="00EB1D40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BFCC85" w14:textId="77777777" w:rsidR="00EB1D40" w:rsidRDefault="00EB1D40" w:rsidP="00EB1D40"/>
        </w:tc>
      </w:tr>
      <w:tr w:rsidR="00EB1D40" w14:paraId="1F94D719" w14:textId="77777777" w:rsidTr="00EB1D40">
        <w:trPr>
          <w:trHeight w:hRule="exact" w:val="7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F2C34C" w14:textId="77777777" w:rsidR="00EB1D40" w:rsidRPr="00D31D3B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B1D84" w14:textId="596A67C4" w:rsidR="00EB1D40" w:rsidRPr="00D31D3B" w:rsidRDefault="00EB1D40" w:rsidP="00EB1D40">
            <w:pPr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Механическая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работа</w:t>
            </w:r>
            <w:proofErr w:type="spellEnd"/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E821CE" w14:textId="77777777" w:rsidR="00EB1D40" w:rsidRPr="00D31D3B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658EEF" w14:textId="77777777" w:rsidR="00EB1D40" w:rsidRDefault="00EB1D40" w:rsidP="00EB1D4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296261" w14:textId="77777777" w:rsidR="00EB1D40" w:rsidRDefault="00EB1D40" w:rsidP="00EB1D40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B01150" w14:textId="77777777" w:rsidR="00EB1D40" w:rsidRDefault="00EB1D40" w:rsidP="00EB1D40"/>
        </w:tc>
      </w:tr>
      <w:tr w:rsidR="00EB1D40" w14:paraId="0FDE387D" w14:textId="77777777" w:rsidTr="00EB1D40">
        <w:trPr>
          <w:trHeight w:hRule="exact" w:val="7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0C93EE" w14:textId="77777777" w:rsidR="00EB1D40" w:rsidRPr="00D31D3B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93CDA0" w14:textId="621BBA25" w:rsidR="00EB1D40" w:rsidRPr="00D31D3B" w:rsidRDefault="00EB1D40" w:rsidP="00EB1D40">
            <w:pPr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Мощность</w:t>
            </w:r>
            <w:proofErr w:type="spellEnd"/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446DDC" w14:textId="77777777" w:rsidR="00EB1D40" w:rsidRPr="00D31D3B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3758C6" w14:textId="77777777" w:rsidR="00EB1D40" w:rsidRDefault="00EB1D40" w:rsidP="00EB1D4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55AB8D" w14:textId="77777777" w:rsidR="00EB1D40" w:rsidRDefault="00EB1D40" w:rsidP="00EB1D40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3115F" w14:textId="77777777" w:rsidR="00EB1D40" w:rsidRDefault="00EB1D40" w:rsidP="00EB1D40"/>
        </w:tc>
      </w:tr>
      <w:tr w:rsidR="00EB1D40" w14:paraId="545FD824" w14:textId="77777777" w:rsidTr="00EB1D40">
        <w:trPr>
          <w:trHeight w:hRule="exact" w:val="7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29D81E" w14:textId="77777777" w:rsidR="00EB1D40" w:rsidRPr="00D31D3B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4E664" w14:textId="5CC10584" w:rsidR="00EB1D40" w:rsidRPr="00D31D3B" w:rsidRDefault="00EB1D40" w:rsidP="00EB1D40">
            <w:pPr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Кинетическая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потенциальная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энергия</w:t>
            </w:r>
            <w:proofErr w:type="spellEnd"/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76EF5" w14:textId="77777777" w:rsidR="00EB1D40" w:rsidRPr="00D31D3B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0884BF" w14:textId="77777777" w:rsidR="00EB1D40" w:rsidRDefault="00EB1D40" w:rsidP="00EB1D4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D961C2" w14:textId="77777777" w:rsidR="00EB1D40" w:rsidRDefault="00EB1D40" w:rsidP="00EB1D40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84F88" w14:textId="77777777" w:rsidR="00EB1D40" w:rsidRDefault="00EB1D40" w:rsidP="00EB1D40"/>
        </w:tc>
      </w:tr>
      <w:tr w:rsidR="00EB1D40" w14:paraId="019267C8" w14:textId="77777777" w:rsidTr="00EB1D40">
        <w:trPr>
          <w:trHeight w:hRule="exact" w:val="7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3BEB5" w14:textId="77777777" w:rsidR="00EB1D40" w:rsidRPr="00D31D3B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E81998" w14:textId="73FD7E41" w:rsidR="00EB1D40" w:rsidRPr="00D31D3B" w:rsidRDefault="00EB1D40" w:rsidP="00EB1D40">
            <w:pPr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</w:pPr>
            <w:r w:rsidRPr="00EB1D40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>Превращение одного вида механической энергии в другой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AAF29" w14:textId="77777777" w:rsidR="00EB1D40" w:rsidRPr="00D31D3B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8EBB05" w14:textId="77777777" w:rsidR="00EB1D40" w:rsidRDefault="00EB1D40" w:rsidP="00EB1D4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983DC" w14:textId="77777777" w:rsidR="00EB1D40" w:rsidRDefault="00EB1D40" w:rsidP="00EB1D40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346EFC" w14:textId="77777777" w:rsidR="00EB1D40" w:rsidRDefault="00EB1D40" w:rsidP="00EB1D40"/>
        </w:tc>
      </w:tr>
      <w:tr w:rsidR="00EB1D40" w14:paraId="18E39F1D" w14:textId="77777777" w:rsidTr="00EB1D40">
        <w:trPr>
          <w:trHeight w:hRule="exact" w:val="7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A419E7" w14:textId="77777777" w:rsidR="00EB1D40" w:rsidRPr="00D31D3B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82A03C" w14:textId="5EE173A1" w:rsidR="00EB1D40" w:rsidRPr="00D31D3B" w:rsidRDefault="00EB1D40" w:rsidP="00EB1D40">
            <w:pPr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</w:pPr>
            <w:r w:rsidRPr="00EB1D40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>Закон сохранения и изменения энергии в механике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4A29FE" w14:textId="77777777" w:rsidR="00EB1D40" w:rsidRPr="00D31D3B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39A30E" w14:textId="77777777" w:rsidR="00EB1D40" w:rsidRDefault="00EB1D40" w:rsidP="00EB1D4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312941" w14:textId="77777777" w:rsidR="00EB1D40" w:rsidRDefault="00EB1D40" w:rsidP="00EB1D40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086A51" w14:textId="77777777" w:rsidR="00EB1D40" w:rsidRDefault="00EB1D40" w:rsidP="00EB1D40"/>
        </w:tc>
      </w:tr>
      <w:tr w:rsidR="00EB1D40" w:rsidRPr="00EB1D40" w14:paraId="0C411072" w14:textId="77777777" w:rsidTr="00EB1D40">
        <w:trPr>
          <w:trHeight w:hRule="exact" w:val="7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785551" w14:textId="1B3DAAFC" w:rsidR="00EB1D40" w:rsidRPr="00EB1D40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6DCB75" w14:textId="3720961E" w:rsidR="00EB1D40" w:rsidRPr="00EB1D40" w:rsidRDefault="00EB1D40" w:rsidP="00EB1D40">
            <w:pPr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</w:pPr>
            <w:r w:rsidRPr="00EB1D40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>Энергия движущейся воды и ветра. Повторение и обобщение темы Работа, мощность, энергия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2328D6" w14:textId="6B55198C" w:rsidR="00EB1D40" w:rsidRPr="00EB1D40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271B6" w14:textId="77777777" w:rsidR="00EB1D40" w:rsidRPr="00EB1D40" w:rsidRDefault="00EB1D40" w:rsidP="00EB1D40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311009" w14:textId="77777777" w:rsidR="00EB1D40" w:rsidRPr="00EB1D40" w:rsidRDefault="00EB1D40" w:rsidP="00EB1D40">
            <w:pPr>
              <w:rPr>
                <w:lang w:val="ru-RU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40F699" w14:textId="77777777" w:rsidR="00EB1D40" w:rsidRPr="00EB1D40" w:rsidRDefault="00EB1D40" w:rsidP="00EB1D40">
            <w:pPr>
              <w:rPr>
                <w:lang w:val="ru-RU"/>
              </w:rPr>
            </w:pPr>
          </w:p>
        </w:tc>
      </w:tr>
      <w:tr w:rsidR="00EB1D40" w:rsidRPr="00EB1D40" w14:paraId="457D3D9F" w14:textId="77777777" w:rsidTr="00EB1D40">
        <w:trPr>
          <w:trHeight w:hRule="exact" w:val="7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8715F5" w14:textId="32B8A4A6" w:rsidR="00EB1D40" w:rsidRPr="00EB1D40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62154B" w14:textId="70B1E3C9" w:rsidR="00EB1D40" w:rsidRPr="00EB1D40" w:rsidRDefault="00EB1D40" w:rsidP="00EB1D40">
            <w:pPr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</w:pPr>
            <w:r w:rsidRPr="00EB1D40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>Простые механизмы: рычаг, блок, наклонная плоскость. Правило равновесия рычага. Момент силы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D7CE6A" w14:textId="3AC20DF7" w:rsidR="00EB1D40" w:rsidRPr="00EB1D40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68F21" w14:textId="77777777" w:rsidR="00EB1D40" w:rsidRPr="00EB1D40" w:rsidRDefault="00EB1D40" w:rsidP="00EB1D40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7D9791" w14:textId="77777777" w:rsidR="00EB1D40" w:rsidRPr="00EB1D40" w:rsidRDefault="00EB1D40" w:rsidP="00EB1D40">
            <w:pPr>
              <w:rPr>
                <w:lang w:val="ru-RU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2C6075" w14:textId="77777777" w:rsidR="00EB1D40" w:rsidRPr="00EB1D40" w:rsidRDefault="00EB1D40" w:rsidP="00EB1D40">
            <w:pPr>
              <w:rPr>
                <w:lang w:val="ru-RU"/>
              </w:rPr>
            </w:pPr>
          </w:p>
        </w:tc>
      </w:tr>
      <w:tr w:rsidR="00EB1D40" w14:paraId="46DCEA0F" w14:textId="77777777" w:rsidTr="00EB1D40">
        <w:trPr>
          <w:trHeight w:hRule="exact" w:val="7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F48DB0" w14:textId="4A179044" w:rsidR="00EB1D40" w:rsidRPr="00EB1D40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EC6AE9" w14:textId="240C1D77" w:rsidR="00EB1D40" w:rsidRDefault="00EB1D40" w:rsidP="00EB1D40">
            <w:pPr>
              <w:rPr>
                <w:rFonts w:ascii="Times New Roman" w:eastAsia="Times New Roman" w:hAnsi="Times New Roman" w:cs="Times New Roman"/>
                <w:shd w:val="clear" w:color="auto" w:fill="F7F5F5"/>
              </w:rPr>
            </w:pPr>
            <w:r w:rsidRPr="00EB1D40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 xml:space="preserve">Рычаги в быту, природе и технике.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Рычаги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теле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человека</w:t>
            </w:r>
            <w:proofErr w:type="spellEnd"/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CE3B8A" w14:textId="419E8B2E" w:rsidR="00EB1D40" w:rsidRPr="00EB1D40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CF2799" w14:textId="77777777" w:rsidR="00EB1D40" w:rsidRDefault="00EB1D40" w:rsidP="00EB1D4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2F0C33" w14:textId="77777777" w:rsidR="00EB1D40" w:rsidRDefault="00EB1D40" w:rsidP="00EB1D40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F3BE6A" w14:textId="77777777" w:rsidR="00EB1D40" w:rsidRDefault="00EB1D40" w:rsidP="00EB1D40"/>
        </w:tc>
      </w:tr>
      <w:tr w:rsidR="00EB1D40" w:rsidRPr="00EB1D40" w14:paraId="0496BAC0" w14:textId="77777777" w:rsidTr="00EB1D40">
        <w:trPr>
          <w:trHeight w:hRule="exact" w:val="7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6285FD" w14:textId="60B3521F" w:rsidR="00EB1D40" w:rsidRPr="00EB1D40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BAEBEB" w14:textId="2586FAD2" w:rsidR="00EB1D40" w:rsidRPr="00EB1D40" w:rsidRDefault="00EB1D40" w:rsidP="00EB1D40">
            <w:pPr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</w:pPr>
            <w:r w:rsidRPr="00EB1D40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>Блоки. Применение правила равновесия рычага к блоку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F941E8" w14:textId="7A4E445D" w:rsidR="00EB1D40" w:rsidRPr="00EB1D40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622936" w14:textId="77777777" w:rsidR="00EB1D40" w:rsidRPr="00EB1D40" w:rsidRDefault="00EB1D40" w:rsidP="00EB1D40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D3E4D9" w14:textId="77777777" w:rsidR="00EB1D40" w:rsidRPr="00EB1D40" w:rsidRDefault="00EB1D40" w:rsidP="00EB1D40">
            <w:pPr>
              <w:rPr>
                <w:lang w:val="ru-RU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FEFF58" w14:textId="77777777" w:rsidR="00EB1D40" w:rsidRPr="00EB1D40" w:rsidRDefault="00EB1D40" w:rsidP="00EB1D40">
            <w:pPr>
              <w:rPr>
                <w:lang w:val="ru-RU"/>
              </w:rPr>
            </w:pPr>
          </w:p>
        </w:tc>
      </w:tr>
      <w:tr w:rsidR="00EB1D40" w14:paraId="50A863EE" w14:textId="77777777" w:rsidTr="00EB1D40">
        <w:trPr>
          <w:trHeight w:hRule="exact" w:val="7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121101" w14:textId="556052CB" w:rsidR="00EB1D40" w:rsidRPr="00EB1D40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63.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232E2E" w14:textId="670E7454" w:rsidR="00EB1D40" w:rsidRDefault="00EB1D40" w:rsidP="00EB1D40">
            <w:pPr>
              <w:rPr>
                <w:rFonts w:ascii="Times New Roman" w:eastAsia="Times New Roman" w:hAnsi="Times New Roman" w:cs="Times New Roman"/>
                <w:shd w:val="clear" w:color="auto" w:fill="F7F5F5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Золотое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правило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механики</w:t>
            </w:r>
            <w:proofErr w:type="spellEnd"/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AF53E1" w14:textId="27A1B021" w:rsidR="00EB1D40" w:rsidRPr="00EB1D40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31CF49" w14:textId="77777777" w:rsidR="00EB1D40" w:rsidRDefault="00EB1D40" w:rsidP="00EB1D4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9D040" w14:textId="77777777" w:rsidR="00EB1D40" w:rsidRDefault="00EB1D40" w:rsidP="00EB1D40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E711F3" w14:textId="77777777" w:rsidR="00EB1D40" w:rsidRDefault="00EB1D40" w:rsidP="00EB1D40"/>
        </w:tc>
      </w:tr>
      <w:tr w:rsidR="00EB1D40" w14:paraId="63080BA9" w14:textId="77777777" w:rsidTr="00EB1D40">
        <w:trPr>
          <w:trHeight w:hRule="exact" w:val="7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D74770" w14:textId="77777777" w:rsidR="00EB1D40" w:rsidRPr="00EB1D40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B1D4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DC5027" w14:textId="5B0B4C60" w:rsidR="00EB1D40" w:rsidRPr="00EB1D40" w:rsidRDefault="00EB1D40" w:rsidP="00EB1D40">
            <w:pPr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</w:pPr>
            <w:r w:rsidRPr="00EB1D40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>КПД простых механизмов. Экспериментальное исследование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BD86A" w14:textId="77777777" w:rsidR="00EB1D40" w:rsidRPr="00EB1D40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AA11BB" w14:textId="77777777" w:rsidR="00EB1D40" w:rsidRDefault="00EB1D40" w:rsidP="00EB1D4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7707C1" w14:textId="77777777" w:rsidR="00EB1D40" w:rsidRDefault="00EB1D40" w:rsidP="00EB1D40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714245" w14:textId="77777777" w:rsidR="00EB1D40" w:rsidRDefault="00EB1D40" w:rsidP="00EB1D40"/>
        </w:tc>
      </w:tr>
      <w:tr w:rsidR="00EB1D40" w14:paraId="56509D81" w14:textId="77777777" w:rsidTr="00EB1D40">
        <w:trPr>
          <w:trHeight w:hRule="exact" w:val="7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B42DE2" w14:textId="77777777" w:rsidR="00EB1D40" w:rsidRPr="00EB1D40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B1D4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108A1" w14:textId="5B7DD857" w:rsidR="00EB1D40" w:rsidRPr="00EB1D40" w:rsidRDefault="00EB1D40" w:rsidP="00EB1D40">
            <w:pPr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</w:pPr>
            <w:r w:rsidRPr="00EB1D40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>Контрольная работа по теме "Механическая работа, мощность, простые механизмы"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C4AD95" w14:textId="77777777" w:rsidR="00EB1D40" w:rsidRPr="00EB1D40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43DD3D" w14:textId="77777777" w:rsidR="00EB1D40" w:rsidRDefault="00EB1D40" w:rsidP="00EB1D4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8B11CD" w14:textId="77777777" w:rsidR="00EB1D40" w:rsidRDefault="00EB1D40" w:rsidP="00EB1D40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36B87F" w14:textId="77777777" w:rsidR="00EB1D40" w:rsidRDefault="00EB1D40" w:rsidP="00EB1D40"/>
        </w:tc>
      </w:tr>
      <w:tr w:rsidR="00EB1D40" w14:paraId="7A4FBD80" w14:textId="77777777" w:rsidTr="00B31D5D">
        <w:trPr>
          <w:trHeight w:hRule="exact" w:val="96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B72EA2" w14:textId="77777777" w:rsidR="00EB1D40" w:rsidRPr="00EB1D40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B1D4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84F5B6" w14:textId="05E156CE" w:rsidR="00EB1D40" w:rsidRPr="00EB1D40" w:rsidRDefault="00EB1D40" w:rsidP="00EB1D40">
            <w:pPr>
              <w:rPr>
                <w:rFonts w:ascii="Times New Roman" w:eastAsia="Times New Roman" w:hAnsi="Times New Roman" w:cs="Times New Roman"/>
                <w:shd w:val="clear" w:color="auto" w:fill="F7F5F5"/>
              </w:rPr>
            </w:pPr>
            <w:r w:rsidRPr="00EB1D40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 xml:space="preserve">Повторение и обобщение содержания курса физики 7 класса. Темы "Равномерное движение. Плотность вещества.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Силы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природе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"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D32082" w14:textId="77777777" w:rsidR="00EB1D40" w:rsidRPr="00EB1D40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92E973" w14:textId="77777777" w:rsidR="00EB1D40" w:rsidRDefault="00EB1D40" w:rsidP="00EB1D4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2D2E4" w14:textId="77777777" w:rsidR="00EB1D40" w:rsidRDefault="00EB1D40" w:rsidP="00EB1D40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31672B" w14:textId="77777777" w:rsidR="00EB1D40" w:rsidRDefault="00EB1D40" w:rsidP="00EB1D40"/>
        </w:tc>
      </w:tr>
      <w:tr w:rsidR="00EB1D40" w14:paraId="2C8A0DDC" w14:textId="77777777" w:rsidTr="00B31D5D">
        <w:trPr>
          <w:trHeight w:hRule="exact" w:val="98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25D261" w14:textId="77777777" w:rsidR="00EB1D40" w:rsidRPr="00EB1D40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B1D4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04CF3F" w14:textId="30CBBE1B" w:rsidR="00EB1D40" w:rsidRPr="00EB1D40" w:rsidRDefault="00EB1D40" w:rsidP="00EB1D40">
            <w:pPr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</w:pPr>
            <w:r w:rsidRPr="00EB1D40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>Повторение и обобщение содержания курса физики 7 класса. Темы "Давление твёрдых тел, жидкостей и газов, Плавание тел"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8F6EF8" w14:textId="77777777" w:rsidR="00EB1D40" w:rsidRPr="00EB1D40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A0D3B9" w14:textId="77777777" w:rsidR="00EB1D40" w:rsidRDefault="00EB1D40" w:rsidP="00EB1D4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E71974" w14:textId="77777777" w:rsidR="00EB1D40" w:rsidRDefault="00EB1D40" w:rsidP="00EB1D40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C84849" w14:textId="77777777" w:rsidR="00EB1D40" w:rsidRDefault="00EB1D40" w:rsidP="00EB1D40"/>
        </w:tc>
      </w:tr>
      <w:tr w:rsidR="00EB1D40" w14:paraId="188459BC" w14:textId="77777777" w:rsidTr="00EB1D40">
        <w:trPr>
          <w:trHeight w:hRule="exact" w:val="136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275A2" w14:textId="77777777" w:rsidR="00EB1D40" w:rsidRPr="00EB1D40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B1D4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A790FB" w14:textId="1348DE2A" w:rsidR="00EB1D40" w:rsidRPr="00EB1D40" w:rsidRDefault="00EB1D40" w:rsidP="00EB1D40">
            <w:pPr>
              <w:rPr>
                <w:rFonts w:ascii="Times New Roman" w:eastAsia="Times New Roman" w:hAnsi="Times New Roman" w:cs="Times New Roman"/>
                <w:shd w:val="clear" w:color="auto" w:fill="F7F5F5"/>
              </w:rPr>
            </w:pPr>
            <w:r w:rsidRPr="00EB1D40">
              <w:rPr>
                <w:rFonts w:ascii="Times New Roman" w:eastAsia="Times New Roman" w:hAnsi="Times New Roman" w:cs="Times New Roman"/>
                <w:shd w:val="clear" w:color="auto" w:fill="F7F5F5"/>
                <w:lang w:val="ru-RU"/>
              </w:rPr>
              <w:t xml:space="preserve">Итоговая контрольная работа по курсу физики 7 класса. Темы "Взаимодействие тел. Давление твёрдых тел, жидкостей и газов, Плавание тел.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мощность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Простые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механизмы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"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71D1D0" w14:textId="77777777" w:rsidR="00EB1D40" w:rsidRPr="00EB1D40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8AF03B" w14:textId="77777777" w:rsidR="00EB1D40" w:rsidRDefault="00EB1D40" w:rsidP="00EB1D4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2ECED7" w14:textId="77777777" w:rsidR="00EB1D40" w:rsidRDefault="00EB1D40" w:rsidP="00EB1D40"/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C1EBEA" w14:textId="77777777" w:rsidR="00EB1D40" w:rsidRDefault="00EB1D40" w:rsidP="00EB1D40"/>
        </w:tc>
      </w:tr>
      <w:tr w:rsidR="00EB1D40" w14:paraId="753D1723" w14:textId="77777777" w:rsidTr="00EB1D40">
        <w:trPr>
          <w:gridAfter w:val="1"/>
          <w:wAfter w:w="33" w:type="dxa"/>
          <w:trHeight w:hRule="exact" w:val="828"/>
        </w:trPr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734017" w14:textId="77777777" w:rsidR="00EB1D40" w:rsidRPr="00D440B2" w:rsidRDefault="00EB1D40" w:rsidP="00EB1D4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440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6E6E12" w14:textId="77777777" w:rsidR="00EB1D40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819FD3" w14:textId="77777777" w:rsidR="00EB1D40" w:rsidRDefault="00EB1D40" w:rsidP="00EB1D4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DD4215" w14:textId="77777777" w:rsidR="00EB1D40" w:rsidRDefault="00EB1D40" w:rsidP="00EB1D40"/>
        </w:tc>
      </w:tr>
    </w:tbl>
    <w:p w14:paraId="27C35B81" w14:textId="77777777" w:rsidR="000847AF" w:rsidRDefault="000847AF">
      <w:pPr>
        <w:autoSpaceDE w:val="0"/>
        <w:autoSpaceDN w:val="0"/>
        <w:spacing w:after="0" w:line="14" w:lineRule="exact"/>
      </w:pPr>
    </w:p>
    <w:p w14:paraId="785ABA44" w14:textId="77777777" w:rsidR="000847AF" w:rsidRDefault="000847AF"/>
    <w:p w14:paraId="2497AC9D" w14:textId="77777777" w:rsidR="00EB1D40" w:rsidRPr="00EB1D40" w:rsidRDefault="00EB1D40" w:rsidP="00EB1D40"/>
    <w:p w14:paraId="3F58A24E" w14:textId="04E18DFD" w:rsidR="000847AF" w:rsidRDefault="000847AF">
      <w:pPr>
        <w:autoSpaceDE w:val="0"/>
        <w:autoSpaceDN w:val="0"/>
        <w:spacing w:after="66" w:line="220" w:lineRule="exact"/>
      </w:pPr>
    </w:p>
    <w:p w14:paraId="5C10DE7A" w14:textId="0E33D7AC" w:rsidR="003617A6" w:rsidRDefault="003617A6">
      <w:pPr>
        <w:autoSpaceDE w:val="0"/>
        <w:autoSpaceDN w:val="0"/>
        <w:spacing w:after="66" w:line="220" w:lineRule="exact"/>
      </w:pPr>
    </w:p>
    <w:p w14:paraId="75E5A3CB" w14:textId="05C99970" w:rsidR="003617A6" w:rsidRDefault="003617A6">
      <w:pPr>
        <w:autoSpaceDE w:val="0"/>
        <w:autoSpaceDN w:val="0"/>
        <w:spacing w:after="66" w:line="220" w:lineRule="exact"/>
      </w:pPr>
    </w:p>
    <w:p w14:paraId="22100660" w14:textId="5BD15C8D" w:rsidR="003617A6" w:rsidRDefault="003617A6">
      <w:pPr>
        <w:autoSpaceDE w:val="0"/>
        <w:autoSpaceDN w:val="0"/>
        <w:spacing w:after="66" w:line="220" w:lineRule="exact"/>
      </w:pPr>
    </w:p>
    <w:p w14:paraId="09D87899" w14:textId="50974439" w:rsidR="003617A6" w:rsidRDefault="003617A6">
      <w:pPr>
        <w:autoSpaceDE w:val="0"/>
        <w:autoSpaceDN w:val="0"/>
        <w:spacing w:after="66" w:line="220" w:lineRule="exact"/>
      </w:pPr>
    </w:p>
    <w:p w14:paraId="562112DA" w14:textId="4DDD0E5C" w:rsidR="003617A6" w:rsidRDefault="003617A6">
      <w:pPr>
        <w:autoSpaceDE w:val="0"/>
        <w:autoSpaceDN w:val="0"/>
        <w:spacing w:after="66" w:line="220" w:lineRule="exact"/>
      </w:pPr>
    </w:p>
    <w:p w14:paraId="347CBF1B" w14:textId="30BC46ED" w:rsidR="003617A6" w:rsidRDefault="003617A6">
      <w:pPr>
        <w:autoSpaceDE w:val="0"/>
        <w:autoSpaceDN w:val="0"/>
        <w:spacing w:after="66" w:line="220" w:lineRule="exact"/>
      </w:pPr>
    </w:p>
    <w:p w14:paraId="41F9BCF4" w14:textId="24D2A1BA" w:rsidR="003617A6" w:rsidRDefault="003617A6">
      <w:pPr>
        <w:autoSpaceDE w:val="0"/>
        <w:autoSpaceDN w:val="0"/>
        <w:spacing w:after="66" w:line="220" w:lineRule="exact"/>
      </w:pPr>
    </w:p>
    <w:p w14:paraId="3F93222E" w14:textId="0A930EBD" w:rsidR="003617A6" w:rsidRDefault="003617A6">
      <w:pPr>
        <w:autoSpaceDE w:val="0"/>
        <w:autoSpaceDN w:val="0"/>
        <w:spacing w:after="66" w:line="220" w:lineRule="exact"/>
      </w:pPr>
    </w:p>
    <w:p w14:paraId="46A91BD6" w14:textId="609DBCE7" w:rsidR="003617A6" w:rsidRDefault="003617A6">
      <w:pPr>
        <w:autoSpaceDE w:val="0"/>
        <w:autoSpaceDN w:val="0"/>
        <w:spacing w:after="66" w:line="220" w:lineRule="exact"/>
      </w:pPr>
    </w:p>
    <w:p w14:paraId="1E64D3CB" w14:textId="1D1DDF7A" w:rsidR="003617A6" w:rsidRDefault="003617A6">
      <w:pPr>
        <w:autoSpaceDE w:val="0"/>
        <w:autoSpaceDN w:val="0"/>
        <w:spacing w:after="66" w:line="220" w:lineRule="exact"/>
      </w:pPr>
    </w:p>
    <w:p w14:paraId="1E12FECC" w14:textId="59C5A9C8" w:rsidR="003617A6" w:rsidRDefault="003617A6">
      <w:pPr>
        <w:autoSpaceDE w:val="0"/>
        <w:autoSpaceDN w:val="0"/>
        <w:spacing w:after="66" w:line="220" w:lineRule="exact"/>
      </w:pPr>
    </w:p>
    <w:p w14:paraId="0F0F370D" w14:textId="55BF9595" w:rsidR="003617A6" w:rsidRDefault="003617A6">
      <w:pPr>
        <w:autoSpaceDE w:val="0"/>
        <w:autoSpaceDN w:val="0"/>
        <w:spacing w:after="66" w:line="220" w:lineRule="exact"/>
      </w:pPr>
    </w:p>
    <w:p w14:paraId="31DA673F" w14:textId="22B7A7DE" w:rsidR="003617A6" w:rsidRDefault="003617A6">
      <w:pPr>
        <w:autoSpaceDE w:val="0"/>
        <w:autoSpaceDN w:val="0"/>
        <w:spacing w:after="66" w:line="220" w:lineRule="exact"/>
      </w:pPr>
    </w:p>
    <w:p w14:paraId="7AAFAA2A" w14:textId="40200824" w:rsidR="003617A6" w:rsidRDefault="003617A6">
      <w:pPr>
        <w:autoSpaceDE w:val="0"/>
        <w:autoSpaceDN w:val="0"/>
        <w:spacing w:after="66" w:line="220" w:lineRule="exact"/>
      </w:pPr>
    </w:p>
    <w:p w14:paraId="27E522B9" w14:textId="1C71DE4A" w:rsidR="003617A6" w:rsidRDefault="003617A6">
      <w:pPr>
        <w:autoSpaceDE w:val="0"/>
        <w:autoSpaceDN w:val="0"/>
        <w:spacing w:after="66" w:line="220" w:lineRule="exact"/>
      </w:pPr>
    </w:p>
    <w:p w14:paraId="57697082" w14:textId="030E0AD7" w:rsidR="003617A6" w:rsidRDefault="003617A6">
      <w:pPr>
        <w:autoSpaceDE w:val="0"/>
        <w:autoSpaceDN w:val="0"/>
        <w:spacing w:after="66" w:line="220" w:lineRule="exact"/>
      </w:pPr>
    </w:p>
    <w:p w14:paraId="4CC284E4" w14:textId="5D70EDCE" w:rsidR="003617A6" w:rsidRDefault="003617A6">
      <w:pPr>
        <w:autoSpaceDE w:val="0"/>
        <w:autoSpaceDN w:val="0"/>
        <w:spacing w:after="66" w:line="220" w:lineRule="exact"/>
      </w:pPr>
    </w:p>
    <w:p w14:paraId="505FD38C" w14:textId="0743884A" w:rsidR="003617A6" w:rsidRDefault="003617A6">
      <w:pPr>
        <w:autoSpaceDE w:val="0"/>
        <w:autoSpaceDN w:val="0"/>
        <w:spacing w:after="66" w:line="220" w:lineRule="exact"/>
      </w:pPr>
    </w:p>
    <w:p w14:paraId="44D03DF9" w14:textId="03E6510D" w:rsidR="003617A6" w:rsidRDefault="003617A6">
      <w:pPr>
        <w:autoSpaceDE w:val="0"/>
        <w:autoSpaceDN w:val="0"/>
        <w:spacing w:after="66" w:line="220" w:lineRule="exact"/>
      </w:pPr>
    </w:p>
    <w:p w14:paraId="35C02029" w14:textId="269EA6D4" w:rsidR="003617A6" w:rsidRDefault="003617A6">
      <w:pPr>
        <w:autoSpaceDE w:val="0"/>
        <w:autoSpaceDN w:val="0"/>
        <w:spacing w:after="66" w:line="220" w:lineRule="exact"/>
      </w:pPr>
    </w:p>
    <w:p w14:paraId="2F72D601" w14:textId="6388A6AC" w:rsidR="003617A6" w:rsidRDefault="003617A6">
      <w:pPr>
        <w:autoSpaceDE w:val="0"/>
        <w:autoSpaceDN w:val="0"/>
        <w:spacing w:after="66" w:line="220" w:lineRule="exact"/>
      </w:pPr>
    </w:p>
    <w:p w14:paraId="0C6F0B2D" w14:textId="1B0C6609" w:rsidR="003617A6" w:rsidRDefault="003617A6">
      <w:pPr>
        <w:autoSpaceDE w:val="0"/>
        <w:autoSpaceDN w:val="0"/>
        <w:spacing w:after="66" w:line="220" w:lineRule="exact"/>
      </w:pPr>
    </w:p>
    <w:p w14:paraId="45B332F2" w14:textId="06B6594A" w:rsidR="003617A6" w:rsidRDefault="003617A6">
      <w:pPr>
        <w:autoSpaceDE w:val="0"/>
        <w:autoSpaceDN w:val="0"/>
        <w:spacing w:after="66" w:line="220" w:lineRule="exact"/>
      </w:pPr>
    </w:p>
    <w:p w14:paraId="1C8C2A86" w14:textId="48482AD3" w:rsidR="003617A6" w:rsidRDefault="003617A6">
      <w:pPr>
        <w:autoSpaceDE w:val="0"/>
        <w:autoSpaceDN w:val="0"/>
        <w:spacing w:after="66" w:line="220" w:lineRule="exact"/>
      </w:pPr>
    </w:p>
    <w:p w14:paraId="139FB9D2" w14:textId="71A8669B" w:rsidR="003617A6" w:rsidRDefault="003617A6">
      <w:pPr>
        <w:autoSpaceDE w:val="0"/>
        <w:autoSpaceDN w:val="0"/>
        <w:spacing w:after="66" w:line="220" w:lineRule="exact"/>
      </w:pPr>
    </w:p>
    <w:p w14:paraId="647546C9" w14:textId="02297E3E" w:rsidR="003617A6" w:rsidRDefault="003617A6">
      <w:pPr>
        <w:autoSpaceDE w:val="0"/>
        <w:autoSpaceDN w:val="0"/>
        <w:spacing w:after="66" w:line="220" w:lineRule="exact"/>
      </w:pPr>
    </w:p>
    <w:p w14:paraId="0CDCAF3F" w14:textId="093BC980" w:rsidR="003617A6" w:rsidRDefault="003617A6">
      <w:pPr>
        <w:autoSpaceDE w:val="0"/>
        <w:autoSpaceDN w:val="0"/>
        <w:spacing w:after="66" w:line="220" w:lineRule="exact"/>
      </w:pPr>
    </w:p>
    <w:p w14:paraId="55ADF427" w14:textId="0D7C63C0" w:rsidR="003617A6" w:rsidRDefault="003617A6">
      <w:pPr>
        <w:autoSpaceDE w:val="0"/>
        <w:autoSpaceDN w:val="0"/>
        <w:spacing w:after="66" w:line="220" w:lineRule="exact"/>
      </w:pPr>
    </w:p>
    <w:p w14:paraId="780B78B1" w14:textId="6B220420" w:rsidR="003617A6" w:rsidRDefault="003617A6">
      <w:pPr>
        <w:autoSpaceDE w:val="0"/>
        <w:autoSpaceDN w:val="0"/>
        <w:spacing w:after="66" w:line="220" w:lineRule="exact"/>
      </w:pPr>
    </w:p>
    <w:p w14:paraId="13053A23" w14:textId="4A940397" w:rsidR="003617A6" w:rsidRDefault="003617A6">
      <w:pPr>
        <w:autoSpaceDE w:val="0"/>
        <w:autoSpaceDN w:val="0"/>
        <w:spacing w:after="66" w:line="220" w:lineRule="exact"/>
      </w:pPr>
    </w:p>
    <w:p w14:paraId="2B5A9E82" w14:textId="4E7FB538" w:rsidR="003617A6" w:rsidRDefault="003617A6">
      <w:pPr>
        <w:autoSpaceDE w:val="0"/>
        <w:autoSpaceDN w:val="0"/>
        <w:spacing w:after="66" w:line="220" w:lineRule="exact"/>
      </w:pPr>
    </w:p>
    <w:p w14:paraId="145816F0" w14:textId="77777777" w:rsidR="003617A6" w:rsidRDefault="003617A6">
      <w:pPr>
        <w:autoSpaceDE w:val="0"/>
        <w:autoSpaceDN w:val="0"/>
        <w:spacing w:after="66" w:line="220" w:lineRule="exact"/>
      </w:pPr>
    </w:p>
    <w:p w14:paraId="4CE1BD61" w14:textId="77777777" w:rsidR="000847AF" w:rsidRDefault="00B9583D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tbl>
      <w:tblPr>
        <w:tblW w:w="11134" w:type="dxa"/>
        <w:tblInd w:w="6" w:type="dxa"/>
        <w:tblLook w:val="04A0" w:firstRow="1" w:lastRow="0" w:firstColumn="1" w:lastColumn="0" w:noHBand="0" w:noVBand="1"/>
      </w:tblPr>
      <w:tblGrid>
        <w:gridCol w:w="1002"/>
        <w:gridCol w:w="5179"/>
        <w:gridCol w:w="965"/>
        <w:gridCol w:w="1363"/>
        <w:gridCol w:w="1119"/>
        <w:gridCol w:w="1506"/>
      </w:tblGrid>
      <w:tr w:rsidR="000847AF" w14:paraId="7A785CA7" w14:textId="77777777" w:rsidTr="00B31D5D">
        <w:trPr>
          <w:trHeight w:hRule="exact" w:val="49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2B2050" w14:textId="77777777" w:rsidR="000847AF" w:rsidRDefault="00B9583D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834A06" w14:textId="77777777" w:rsidR="000847AF" w:rsidRDefault="00B9583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BB7B0F" w14:textId="77777777" w:rsidR="000847AF" w:rsidRDefault="00B9583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6CAEBE" w14:textId="77777777" w:rsidR="000847AF" w:rsidRDefault="00B9583D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B31D5D" w14:paraId="509CBD34" w14:textId="77777777" w:rsidTr="00B31D5D">
        <w:trPr>
          <w:trHeight w:hRule="exact" w:val="8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6442" w14:textId="77777777" w:rsidR="000847AF" w:rsidRDefault="000847AF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1FE7" w14:textId="77777777" w:rsidR="000847AF" w:rsidRDefault="000847AF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BAB85B" w14:textId="77777777" w:rsidR="000847AF" w:rsidRDefault="00B9583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3F7A4A" w14:textId="5F019233" w:rsidR="000847AF" w:rsidRDefault="000847AF">
            <w:pPr>
              <w:autoSpaceDE w:val="0"/>
              <w:autoSpaceDN w:val="0"/>
              <w:spacing w:before="98" w:after="0" w:line="262" w:lineRule="auto"/>
              <w:ind w:left="72" w:right="144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432CD7" w14:textId="0F5C3247" w:rsidR="000847AF" w:rsidRDefault="000847AF">
            <w:pPr>
              <w:autoSpaceDE w:val="0"/>
              <w:autoSpaceDN w:val="0"/>
              <w:spacing w:before="98" w:after="0" w:line="262" w:lineRule="auto"/>
              <w:ind w:left="72" w:right="144"/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2AA5" w14:textId="77777777" w:rsidR="000847AF" w:rsidRDefault="000847AF"/>
        </w:tc>
      </w:tr>
      <w:tr w:rsidR="00B31D5D" w14:paraId="1CB0E01D" w14:textId="77777777" w:rsidTr="00B31D5D">
        <w:trPr>
          <w:trHeight w:hRule="exact" w:val="8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1355C0" w14:textId="77777777" w:rsidR="007127C8" w:rsidRDefault="007127C8" w:rsidP="007127C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CD62C5" w14:textId="7D282046" w:rsidR="007127C8" w:rsidRPr="007127C8" w:rsidRDefault="007127C8" w:rsidP="007127C8">
            <w:pPr>
              <w:rPr>
                <w:lang w:val="ru-RU"/>
              </w:rPr>
            </w:pPr>
            <w:r w:rsidRPr="007127C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Основные положения молекулярно-кинетической теории строения вещества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52E600" w14:textId="77777777" w:rsidR="007127C8" w:rsidRDefault="007127C8" w:rsidP="007127C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4E5DF2" w14:textId="5992010E" w:rsidR="007127C8" w:rsidRPr="002C602F" w:rsidRDefault="002C602F" w:rsidP="007127C8">
            <w:pPr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7705D8" w14:textId="77777777" w:rsidR="007127C8" w:rsidRDefault="007127C8" w:rsidP="007127C8"/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28361E" w14:textId="77777777" w:rsidR="007127C8" w:rsidRDefault="007127C8" w:rsidP="007127C8"/>
        </w:tc>
      </w:tr>
      <w:tr w:rsidR="00B31D5D" w14:paraId="55E12906" w14:textId="77777777" w:rsidTr="00B31D5D">
        <w:trPr>
          <w:trHeight w:hRule="exact" w:val="8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926963" w14:textId="77777777" w:rsidR="007127C8" w:rsidRDefault="007127C8" w:rsidP="007127C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E1E54A" w14:textId="076B18D7" w:rsidR="007127C8" w:rsidRPr="007127C8" w:rsidRDefault="007127C8" w:rsidP="007127C8">
            <w:pPr>
              <w:rPr>
                <w:lang w:val="ru-RU"/>
              </w:rPr>
            </w:pPr>
            <w:r w:rsidRPr="007127C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26180E" w14:textId="77777777" w:rsidR="007127C8" w:rsidRDefault="007127C8" w:rsidP="007127C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75B88F" w14:textId="5341223C" w:rsidR="007127C8" w:rsidRPr="002C602F" w:rsidRDefault="002C602F" w:rsidP="007127C8">
            <w:pPr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36404F" w14:textId="77777777" w:rsidR="007127C8" w:rsidRDefault="007127C8" w:rsidP="007127C8"/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4DE1ED" w14:textId="77777777" w:rsidR="007127C8" w:rsidRDefault="007127C8" w:rsidP="007127C8"/>
        </w:tc>
      </w:tr>
      <w:tr w:rsidR="00B31D5D" w14:paraId="643A87A3" w14:textId="77777777" w:rsidTr="00B31D5D">
        <w:trPr>
          <w:trHeight w:hRule="exact" w:val="4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EFA28C" w14:textId="77777777" w:rsidR="007127C8" w:rsidRDefault="007127C8" w:rsidP="007127C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3BA6C2" w14:textId="32A4A9E0" w:rsidR="007127C8" w:rsidRDefault="007127C8" w:rsidP="007127C8"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Смачивание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792868" w14:textId="77777777" w:rsidR="007127C8" w:rsidRDefault="007127C8" w:rsidP="007127C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00603" w14:textId="6A44D797" w:rsidR="007127C8" w:rsidRPr="002C602F" w:rsidRDefault="002C602F" w:rsidP="007127C8">
            <w:pPr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C3479B" w14:textId="77777777" w:rsidR="007127C8" w:rsidRDefault="007127C8" w:rsidP="007127C8"/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9EC6BA" w14:textId="77777777" w:rsidR="007127C8" w:rsidRDefault="007127C8" w:rsidP="007127C8"/>
        </w:tc>
      </w:tr>
      <w:tr w:rsidR="00B31D5D" w14:paraId="5FF2E89F" w14:textId="77777777" w:rsidTr="00B31D5D">
        <w:trPr>
          <w:trHeight w:hRule="exact" w:val="7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726FA7" w14:textId="77777777" w:rsidR="007127C8" w:rsidRDefault="007127C8" w:rsidP="007127C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3221AD" w14:textId="7215D1EF" w:rsidR="007127C8" w:rsidRPr="007127C8" w:rsidRDefault="007127C8" w:rsidP="007127C8">
            <w:pPr>
              <w:rPr>
                <w:lang w:val="ru-RU"/>
              </w:rPr>
            </w:pPr>
            <w:r w:rsidRPr="007127C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Капиллярные явления. Лабораторная работа "Изучение капиллярных явлений"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42B2AE" w14:textId="77777777" w:rsidR="007127C8" w:rsidRDefault="007127C8" w:rsidP="007127C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CD85F8" w14:textId="58C1A08A" w:rsidR="007127C8" w:rsidRPr="002C602F" w:rsidRDefault="002C602F" w:rsidP="007127C8">
            <w:pPr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993CE2" w14:textId="77777777" w:rsidR="007127C8" w:rsidRDefault="007127C8" w:rsidP="007127C8"/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C17002" w14:textId="77777777" w:rsidR="007127C8" w:rsidRDefault="007127C8" w:rsidP="007127C8"/>
        </w:tc>
      </w:tr>
      <w:tr w:rsidR="00B31D5D" w14:paraId="545450C4" w14:textId="77777777" w:rsidTr="00B31D5D">
        <w:trPr>
          <w:trHeight w:hRule="exact" w:val="4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D30B2F" w14:textId="77777777" w:rsidR="007127C8" w:rsidRDefault="007127C8" w:rsidP="007127C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60C15F" w14:textId="4A23BCAD" w:rsidR="007127C8" w:rsidRPr="007127C8" w:rsidRDefault="007127C8" w:rsidP="007127C8">
            <w:pPr>
              <w:rPr>
                <w:lang w:val="ru-RU"/>
              </w:rPr>
            </w:pPr>
            <w:r w:rsidRPr="007127C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Кристаллические и аморфные твёрдые тела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7354D" w14:textId="77777777" w:rsidR="007127C8" w:rsidRDefault="007127C8" w:rsidP="007127C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F49202" w14:textId="0407E208" w:rsidR="007127C8" w:rsidRPr="002C602F" w:rsidRDefault="002C602F" w:rsidP="007127C8">
            <w:pPr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9211B2" w14:textId="77777777" w:rsidR="007127C8" w:rsidRDefault="007127C8" w:rsidP="007127C8"/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BDB1A1" w14:textId="77777777" w:rsidR="007127C8" w:rsidRDefault="007127C8" w:rsidP="007127C8"/>
        </w:tc>
      </w:tr>
      <w:tr w:rsidR="00B31D5D" w14:paraId="56940F9B" w14:textId="77777777" w:rsidTr="00B31D5D">
        <w:trPr>
          <w:trHeight w:hRule="exact" w:val="4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AB62E5" w14:textId="77777777" w:rsidR="007127C8" w:rsidRDefault="007127C8" w:rsidP="007127C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FDB00C" w14:textId="580A269E" w:rsidR="007127C8" w:rsidRDefault="007127C8" w:rsidP="007127C8"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Тепловое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расширение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сжатие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57B9CA" w14:textId="77777777" w:rsidR="007127C8" w:rsidRDefault="007127C8" w:rsidP="007127C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7F56C6" w14:textId="22C6424B" w:rsidR="007127C8" w:rsidRPr="002C602F" w:rsidRDefault="002C602F" w:rsidP="007127C8">
            <w:pPr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309BFB" w14:textId="77777777" w:rsidR="007127C8" w:rsidRDefault="007127C8" w:rsidP="007127C8"/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CD2E8" w14:textId="77777777" w:rsidR="007127C8" w:rsidRDefault="007127C8" w:rsidP="007127C8"/>
        </w:tc>
      </w:tr>
      <w:tr w:rsidR="00B31D5D" w14:paraId="1C5FCFB1" w14:textId="77777777" w:rsidTr="00B31D5D">
        <w:trPr>
          <w:trHeight w:hRule="exact" w:val="7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279AEF" w14:textId="77777777" w:rsidR="007127C8" w:rsidRDefault="007127C8" w:rsidP="007127C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6F6C55" w14:textId="18785936" w:rsidR="007127C8" w:rsidRPr="007127C8" w:rsidRDefault="007127C8" w:rsidP="007127C8">
            <w:pPr>
              <w:rPr>
                <w:lang w:val="ru-RU"/>
              </w:rPr>
            </w:pPr>
            <w:r w:rsidRPr="007127C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Обобщающий урок по теме "Строение и свойства вещества"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9BEAD9" w14:textId="77777777" w:rsidR="007127C8" w:rsidRDefault="007127C8" w:rsidP="007127C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8D44DF" w14:textId="77777777" w:rsidR="007127C8" w:rsidRDefault="007127C8" w:rsidP="007127C8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980823" w14:textId="77777777" w:rsidR="007127C8" w:rsidRDefault="007127C8" w:rsidP="007127C8"/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7D061A" w14:textId="77777777" w:rsidR="007127C8" w:rsidRDefault="007127C8" w:rsidP="007127C8"/>
        </w:tc>
      </w:tr>
      <w:tr w:rsidR="00B31D5D" w14:paraId="4C585AC5" w14:textId="77777777" w:rsidTr="00B31D5D">
        <w:trPr>
          <w:trHeight w:hRule="exact" w:val="4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AF6E47" w14:textId="77777777" w:rsidR="007127C8" w:rsidRDefault="007127C8" w:rsidP="007127C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265D61" w14:textId="5C032FFA" w:rsidR="007127C8" w:rsidRDefault="007127C8" w:rsidP="007127C8"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Температура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Внутренняя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энергия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D925EF" w14:textId="77777777" w:rsidR="007127C8" w:rsidRDefault="007127C8" w:rsidP="007127C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91178B" w14:textId="77777777" w:rsidR="007127C8" w:rsidRDefault="007127C8" w:rsidP="007127C8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41018B" w14:textId="77777777" w:rsidR="007127C8" w:rsidRDefault="007127C8" w:rsidP="007127C8"/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E5075D" w14:textId="77777777" w:rsidR="007127C8" w:rsidRDefault="007127C8" w:rsidP="007127C8"/>
        </w:tc>
      </w:tr>
      <w:tr w:rsidR="00B31D5D" w14:paraId="5566A261" w14:textId="77777777" w:rsidTr="00B31D5D">
        <w:trPr>
          <w:trHeight w:hRule="exact" w:val="4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9F0544" w14:textId="77777777" w:rsidR="007127C8" w:rsidRDefault="007127C8" w:rsidP="007127C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99E968" w14:textId="01546EFA" w:rsidR="007127C8" w:rsidRDefault="007127C8" w:rsidP="007127C8"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Способы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изменения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внутренней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энергии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9BFD3F" w14:textId="77777777" w:rsidR="007127C8" w:rsidRDefault="007127C8" w:rsidP="007127C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4F11CA" w14:textId="77777777" w:rsidR="007127C8" w:rsidRDefault="007127C8" w:rsidP="007127C8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6A12D4" w14:textId="77777777" w:rsidR="007127C8" w:rsidRDefault="007127C8" w:rsidP="007127C8"/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611B72" w14:textId="77777777" w:rsidR="007127C8" w:rsidRDefault="007127C8" w:rsidP="007127C8"/>
        </w:tc>
      </w:tr>
      <w:tr w:rsidR="00B31D5D" w14:paraId="06CC906C" w14:textId="77777777" w:rsidTr="00B31D5D">
        <w:trPr>
          <w:trHeight w:hRule="exact" w:val="4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704565" w14:textId="77777777" w:rsid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230B95" w14:textId="244ED974" w:rsidR="00EC6CAF" w:rsidRDefault="00EC6CAF" w:rsidP="00EC6CAF"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Виды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теплопередачи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802F71" w14:textId="77777777" w:rsid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A8D380" w14:textId="77777777" w:rsidR="00EC6CAF" w:rsidRDefault="00EC6CAF" w:rsidP="00EC6CAF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C699FB" w14:textId="77777777" w:rsidR="00EC6CAF" w:rsidRDefault="00EC6CAF" w:rsidP="00EC6CAF"/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0E3323" w14:textId="77777777" w:rsidR="00EC6CAF" w:rsidRDefault="00EC6CAF" w:rsidP="00EC6CAF"/>
        </w:tc>
      </w:tr>
      <w:tr w:rsidR="00B31D5D" w14:paraId="5F387AF4" w14:textId="77777777" w:rsidTr="00B31D5D">
        <w:trPr>
          <w:trHeight w:hRule="exact" w:val="4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CD3661" w14:textId="77777777" w:rsid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AC1B75" w14:textId="7FF8EFB5" w:rsidR="00EC6CAF" w:rsidRPr="00EC6CAF" w:rsidRDefault="00EC6CAF" w:rsidP="00EC6CAF">
            <w:pPr>
              <w:rPr>
                <w:lang w:val="ru-RU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Теплопередача в природе и технике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A6007D" w14:textId="77777777" w:rsid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6DA2F6" w14:textId="77777777" w:rsidR="00EC6CAF" w:rsidRDefault="00EC6CAF" w:rsidP="00EC6CAF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119241" w14:textId="77777777" w:rsidR="00EC6CAF" w:rsidRDefault="00EC6CAF" w:rsidP="00EC6CAF"/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24AE1E" w14:textId="77777777" w:rsidR="00EC6CAF" w:rsidRDefault="00EC6CAF" w:rsidP="00EC6CAF"/>
        </w:tc>
      </w:tr>
      <w:tr w:rsidR="00B31D5D" w14:paraId="473C4C1A" w14:textId="77777777" w:rsidTr="00B31D5D">
        <w:trPr>
          <w:trHeight w:hRule="exact" w:val="10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D1DC7A" w14:textId="77777777" w:rsid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03F522" w14:textId="0C10F848" w:rsidR="00EC6CAF" w:rsidRPr="00EC6CAF" w:rsidRDefault="00EC6CAF" w:rsidP="00EC6CAF">
            <w:pPr>
              <w:rPr>
                <w:lang w:val="ru-RU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Контрольная работа по темам "Строение и свойства вещества" и "Теплопередача"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DFF7C2" w14:textId="77777777" w:rsid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30C896" w14:textId="77777777" w:rsidR="00EC6CAF" w:rsidRDefault="00EC6CAF" w:rsidP="00EC6CAF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BE6C0" w14:textId="77777777" w:rsidR="00EC6CAF" w:rsidRDefault="00EC6CAF" w:rsidP="00EC6CAF"/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203FCC" w14:textId="77777777" w:rsidR="00EC6CAF" w:rsidRDefault="00EC6CAF" w:rsidP="00EC6CAF"/>
        </w:tc>
      </w:tr>
      <w:tr w:rsidR="00B31D5D" w14:paraId="150CD0A2" w14:textId="77777777" w:rsidTr="00B31D5D">
        <w:trPr>
          <w:trHeight w:hRule="exact" w:val="7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4056DC" w14:textId="77777777" w:rsid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5138D3" w14:textId="021189A6" w:rsidR="00EC6CAF" w:rsidRPr="00EC6CAF" w:rsidRDefault="00EC6CAF" w:rsidP="00EC6CAF">
            <w:pPr>
              <w:rPr>
                <w:lang w:val="ru-RU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Количество теплоты. Удельная теплоёмкость вещества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FDB6B7" w14:textId="77777777" w:rsid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76FEF" w14:textId="77777777" w:rsidR="00EC6CAF" w:rsidRDefault="00EC6CAF" w:rsidP="00EC6CAF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6DFB6B" w14:textId="77777777" w:rsidR="00EC6CAF" w:rsidRDefault="00EC6CAF" w:rsidP="00EC6CAF"/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52F850" w14:textId="77777777" w:rsidR="00EC6CAF" w:rsidRDefault="00EC6CAF" w:rsidP="00EC6CAF"/>
        </w:tc>
      </w:tr>
      <w:tr w:rsidR="00B31D5D" w14:paraId="0F7C2A6D" w14:textId="77777777" w:rsidTr="00B31D5D">
        <w:trPr>
          <w:trHeight w:hRule="exact" w:val="11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AC99D7" w14:textId="77777777" w:rsid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968F6B" w14:textId="75DA4E36" w:rsidR="00EC6CAF" w:rsidRPr="00EC6CAF" w:rsidRDefault="00EC6CAF" w:rsidP="00EC6CAF">
            <w:pPr>
              <w:rPr>
                <w:lang w:val="ru-RU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Теплообмен. 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08CC31" w14:textId="77777777" w:rsid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8E6938" w14:textId="77777777" w:rsidR="00EC6CAF" w:rsidRDefault="00EC6CAF" w:rsidP="00EC6CAF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672EA9" w14:textId="77777777" w:rsidR="00EC6CAF" w:rsidRDefault="00EC6CAF" w:rsidP="00EC6CAF"/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5CE68" w14:textId="77777777" w:rsidR="00EC6CAF" w:rsidRDefault="00EC6CAF" w:rsidP="00EC6CAF"/>
        </w:tc>
      </w:tr>
      <w:tr w:rsidR="00B31D5D" w14:paraId="533011A4" w14:textId="77777777" w:rsidTr="00B31D5D">
        <w:trPr>
          <w:trHeight w:hRule="exact" w:val="1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744561" w14:textId="77777777" w:rsid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967367" w14:textId="52F77491" w:rsidR="00EC6CAF" w:rsidRPr="00EC6CAF" w:rsidRDefault="00EC6CAF" w:rsidP="00EC6CAF">
            <w:pPr>
              <w:rPr>
                <w:lang w:val="ru-RU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Тепловое равновесие. Лабораторная работа "Определение количества теплоты, полученного водой при теплообмене с нагретым металлическим цилиндром"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D61619" w14:textId="77777777" w:rsid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1ABBA3" w14:textId="77777777" w:rsidR="00EC6CAF" w:rsidRDefault="00EC6CAF" w:rsidP="00EC6CAF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9D2E08" w14:textId="77777777" w:rsidR="00EC6CAF" w:rsidRDefault="00EC6CAF" w:rsidP="00EC6CAF"/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FBF698" w14:textId="77777777" w:rsidR="00EC6CAF" w:rsidRDefault="00EC6CAF" w:rsidP="00EC6CAF"/>
        </w:tc>
      </w:tr>
      <w:tr w:rsidR="00B31D5D" w14:paraId="4661B46A" w14:textId="77777777" w:rsidTr="00B31D5D">
        <w:trPr>
          <w:trHeight w:hRule="exact" w:val="11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21941F" w14:textId="77777777" w:rsid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3C5769" w14:textId="7A3FAE52" w:rsidR="00EC6CAF" w:rsidRPr="00EC6CAF" w:rsidRDefault="00EC6CAF" w:rsidP="00EC6CAF">
            <w:pPr>
              <w:rPr>
                <w:lang w:val="ru-RU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Уравнение теплового баланса. Лабораторная работа "Определение удельной теплоёмкости вещества"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F20B39" w14:textId="77777777" w:rsid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A54667" w14:textId="77777777" w:rsidR="00EC6CAF" w:rsidRDefault="00EC6CAF" w:rsidP="00EC6CAF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8AA156" w14:textId="77777777" w:rsidR="00EC6CAF" w:rsidRDefault="00EC6CAF" w:rsidP="00EC6CAF"/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5C4F79" w14:textId="77777777" w:rsidR="00EC6CAF" w:rsidRDefault="00EC6CAF" w:rsidP="00EC6CAF"/>
        </w:tc>
      </w:tr>
      <w:tr w:rsidR="00EC6CAF" w:rsidRPr="002C602F" w14:paraId="6DEC804F" w14:textId="77777777" w:rsidTr="00B31D5D">
        <w:trPr>
          <w:trHeight w:hRule="exact" w:val="4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348BE0" w14:textId="4BE3E6DD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E6DE28" w14:textId="25033D34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Решение задач по теме "Теплообмен"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54679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D74AB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016D1B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C38C5C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:rsidRPr="002C602F" w14:paraId="50CF3B32" w14:textId="77777777" w:rsidTr="00B31D5D">
        <w:trPr>
          <w:trHeight w:hRule="exact" w:val="7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D336EF" w14:textId="0ACF4056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EF466B" w14:textId="391EBC37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Плавление и отвердевание кристаллических веществ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6D374F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EFB3A1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CB10D7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51CA6C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:rsidRPr="002C602F" w14:paraId="7C3947C2" w14:textId="77777777" w:rsidTr="00B31D5D">
        <w:trPr>
          <w:trHeight w:hRule="exact" w:val="1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F61EF" w14:textId="3348CC38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CCC413" w14:textId="3C82C554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Удельная теплота плавления. Лабораторная работа "Определение удельной теплоты плавления льда"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8AD3DD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EE87AD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D7A8C7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72A538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14:paraId="0A8E3E19" w14:textId="77777777" w:rsidTr="00B31D5D">
        <w:trPr>
          <w:trHeight w:hRule="exact" w:val="1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C71722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CF5CA0" w14:textId="30EDE722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Парообразование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конденсация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Испарение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2147D5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CD8AD3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538F54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AE58B8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14:paraId="09F3E1A5" w14:textId="77777777" w:rsidTr="00B31D5D">
        <w:trPr>
          <w:trHeight w:hRule="exact" w:val="1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F101DA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E0C795" w14:textId="6B2BA0FA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Влажность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воздуха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559298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E5A79D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5BF611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BE7AD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14:paraId="164CAE65" w14:textId="77777777" w:rsidTr="00B31D5D">
        <w:trPr>
          <w:trHeight w:hRule="exact" w:val="1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242BEA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B599F5" w14:textId="03CB76CF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Измерение влажности воздуха. Лабораторная работа "Определение относительной влажности воздуха"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E01FD9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32AB7C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E9A436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4DA8AC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14:paraId="0AA14FFD" w14:textId="77777777" w:rsidTr="00B31D5D">
        <w:trPr>
          <w:trHeight w:hRule="exact" w:val="1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CB1F5A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7E7E30" w14:textId="2F998A8A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Кипение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Удельная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теплота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парообразования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BBBDA5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674459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B5E944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2B4DD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14:paraId="22F59861" w14:textId="77777777" w:rsidTr="00B31D5D">
        <w:trPr>
          <w:trHeight w:hRule="exact" w:val="1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65E3F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DA7FB6" w14:textId="30649179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Решение задач по теме "Изменение агрегатных состояний вещества"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624760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591B0C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6F67DD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F04E38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14:paraId="7906F3B7" w14:textId="77777777" w:rsidTr="00B31D5D">
        <w:trPr>
          <w:trHeight w:hRule="exact" w:val="1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E39981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84C2A8" w14:textId="1D2D916C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2C63DF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04EBB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D94B5B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2C996D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14:paraId="484FD849" w14:textId="77777777" w:rsidTr="00B31D5D">
        <w:trPr>
          <w:trHeight w:hRule="exact" w:val="1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C09CE8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5039A2" w14:textId="78309421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Принципы работы тепловых двигателей. КПД теплового двигателя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BFF563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35A245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9EF999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DA35D4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14:paraId="51E2E623" w14:textId="77777777" w:rsidTr="00B31D5D">
        <w:trPr>
          <w:trHeight w:hRule="exact" w:val="1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29534B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6D37DD" w14:textId="7AAFA328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Решение задач по теме "Тепловые явления". Виды теплопередачи, количество теплоты, изменение агрегатных состояний вещества, влажность воздуха"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050E67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063539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34A134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90508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14:paraId="6155F676" w14:textId="77777777" w:rsidTr="00B31D5D">
        <w:trPr>
          <w:trHeight w:hRule="exact" w:val="1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A3AB94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F9FE99" w14:textId="3F132866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Решение задач по теме "Тепловые явления". Виды теплопередачи, количество теплоты, изменение агрегатных состояний вещества, влажность воздуха"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A8DF0A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8169F6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AC85A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74F133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14:paraId="55B7F8C6" w14:textId="77777777" w:rsidTr="00B31D5D">
        <w:trPr>
          <w:trHeight w:hRule="exact" w:val="8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DCEAE7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2C782E" w14:textId="5D019610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Обобщающий урок по теме "Тепловые явления"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0B7BDE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9BB090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D17800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F58339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14:paraId="04B055F1" w14:textId="77777777" w:rsidTr="00B31D5D">
        <w:trPr>
          <w:trHeight w:hRule="exact" w:val="8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CFA052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461BD7" w14:textId="20E6C8D1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Контрольная работа по теме "Тепловые явления"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A6EDD5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FEDF6C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CDD9F2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2EFD17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14:paraId="66D2D6A4" w14:textId="77777777" w:rsidTr="00B31D5D">
        <w:trPr>
          <w:trHeight w:hRule="exact"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DDB851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F4FD5B" w14:textId="50B2CE12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 xml:space="preserve">Электризация тел. Взаимодействие заряженных тел.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Закон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Кулона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A83E55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6C3E83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A6F630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3F7E08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14:paraId="0DF38814" w14:textId="77777777" w:rsidTr="00B31D5D">
        <w:trPr>
          <w:trHeight w:hRule="exact" w:val="8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813455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32.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C18A28" w14:textId="769861B3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Электрическое поле. Напряженность поля. Принцип суперпозиции электрических полей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DDDBDF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48F4D1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E4EAF7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16D4EE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14:paraId="4397683B" w14:textId="77777777" w:rsidTr="00B31D5D">
        <w:trPr>
          <w:trHeight w:hRule="exact"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B82408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4B2CA8" w14:textId="4EE91613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Носители электрических зарядов. Закон сохранения электрического заряда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FD1C7F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3B0A87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0FC770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631132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14:paraId="39660304" w14:textId="77777777" w:rsidTr="00B31D5D">
        <w:trPr>
          <w:trHeight w:hRule="exact"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867AB3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1DE1A6" w14:textId="5F00AF17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Строение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атома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664EC2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E83DD3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9876DB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149A09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14:paraId="35E884B1" w14:textId="77777777" w:rsidTr="00B31D5D">
        <w:trPr>
          <w:trHeight w:hRule="exact" w:val="1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8E8FB1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2B279C" w14:textId="3849FD8B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Проводники и диэлектрики. Лабораторная работа "Исследование действия электрического поля на проводники и диэлектрики"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9B48E3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4815AB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73F57F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9DE1B4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14:paraId="73983116" w14:textId="77777777" w:rsidTr="00B31D5D">
        <w:trPr>
          <w:trHeight w:hRule="exact" w:val="1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374D06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92A709" w14:textId="09907E76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Обобщающий урок по теме "Электрические заряды. Заряженные тела и их взаимодействие"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1EE587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583D0A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2A900A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E47638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14:paraId="695F209A" w14:textId="77777777" w:rsidTr="00B31D5D">
        <w:trPr>
          <w:trHeight w:hRule="exact" w:val="3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004AA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DFC85A" w14:textId="07503ADB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Электрический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ток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Сила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тока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15C8F5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CB5BE8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91CBB2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01B2B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14:paraId="3E2F3DF1" w14:textId="77777777" w:rsidTr="00B31D5D">
        <w:trPr>
          <w:trHeight w:hRule="exact" w:val="5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72A7F0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A15C8F" w14:textId="2BEE89B3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постоянного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тока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68A089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E36ACC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84C6B9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C888A8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14:paraId="49DB501D" w14:textId="77777777" w:rsidTr="00B31D5D">
        <w:trPr>
          <w:trHeight w:hRule="exact" w:val="5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682722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B2225C" w14:textId="79255CF5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Действия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электрического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тока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D098E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C42FE1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6D936C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BD510E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14:paraId="365F56D0" w14:textId="77777777" w:rsidTr="00B31D5D">
        <w:trPr>
          <w:trHeight w:hRule="exact" w:val="5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9D540E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AE9007" w14:textId="296C2767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Электрический ток в жидкостях и газах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D82899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9A3711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3F7DEF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CF3634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14:paraId="0EC59164" w14:textId="77777777" w:rsidTr="00B31D5D">
        <w:trPr>
          <w:trHeight w:hRule="exact" w:val="1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922EF3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1FDB65" w14:textId="353072C2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Электрическая цепь. Лабораторная работа "Сборка и проверка работы электрической цепи постоянного тока"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30979A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349443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289359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A9A256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14:paraId="289DB6F9" w14:textId="77777777" w:rsidTr="00B31D5D">
        <w:trPr>
          <w:trHeight w:hRule="exact" w:val="8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675C21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463DAC" w14:textId="1EAF5C3D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B8C79B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CE29CD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26628F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9FCD8E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14:paraId="3359D70D" w14:textId="77777777" w:rsidTr="00B31D5D">
        <w:trPr>
          <w:trHeight w:hRule="exact" w:val="11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8147FF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B3DDCD" w14:textId="487248E1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Электрическое напряжение. Лабораторная работа "Измерение и регулирование напряжения"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50C4FD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A1C446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F38B45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32A7BC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14:paraId="44ADF4B1" w14:textId="77777777" w:rsidTr="00B31D5D">
        <w:trPr>
          <w:trHeight w:hRule="exact" w:val="1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9BDC07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4A4E7" w14:textId="6362CCD5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Сопротивление проводника. 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46F9C7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E90230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05BC70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1AE41D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14:paraId="0DBAE96F" w14:textId="77777777" w:rsidTr="00B31D5D">
        <w:trPr>
          <w:trHeight w:hRule="exact" w:val="5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910111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E2D00E" w14:textId="6058F333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Закон Ома для участка цепи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546B9F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B197FE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20ADF6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BE832C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14:paraId="0BD8FCF0" w14:textId="77777777" w:rsidTr="00B31D5D">
        <w:trPr>
          <w:trHeight w:hRule="exact" w:val="15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99EE83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5FF15A" w14:textId="4F76D3FA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Удельное сопротивление вещества. 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BAFAC2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32E85B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08928D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EAD422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14:paraId="2B1F2123" w14:textId="77777777" w:rsidTr="00B31D5D">
        <w:trPr>
          <w:trHeight w:hRule="exact"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6C474D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F80CB8" w14:textId="1CAEFF9B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Реостат. Лабораторная работа "Регулирование силы тока реостатом"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CCE14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4AA9EF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661967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E96D9F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:rsidRPr="002C602F" w14:paraId="5B346848" w14:textId="77777777" w:rsidTr="00B31D5D">
        <w:trPr>
          <w:trHeight w:hRule="exact" w:val="1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08FA5B" w14:textId="1F44186B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794502" w14:textId="04918852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Последовательное соединение проводников. 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59304D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9EB3E4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681B54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ED35C4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:rsidRPr="002C602F" w14:paraId="6BCD746F" w14:textId="77777777" w:rsidTr="00B31D5D">
        <w:trPr>
          <w:trHeight w:hRule="exact" w:val="1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D70F55" w14:textId="4062F67A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49.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74073E" w14:textId="43F8B631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Параллельное соединение проводников. 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46CDC9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515FF4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DAD581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3D82BD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14:paraId="1F0B3BEC" w14:textId="77777777" w:rsidTr="00B31D5D">
        <w:trPr>
          <w:trHeight w:hRule="exact" w:val="5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D79E66" w14:textId="254FBC82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48452" w14:textId="0D06848F" w:rsid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Смешанные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соединения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проводников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B532C1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68DE6C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299394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0F4D0A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14:paraId="69288084" w14:textId="77777777" w:rsidTr="00B31D5D">
        <w:trPr>
          <w:trHeight w:hRule="exact" w:val="8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E3F43E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1DA272" w14:textId="7296E122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 xml:space="preserve">Работа и мощность электрического тока.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Закон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Джоуля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Ленца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EDEAE6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593A38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1B46D0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789CE9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14:paraId="4926F947" w14:textId="77777777" w:rsidTr="00B31D5D">
        <w:trPr>
          <w:trHeight w:hRule="exact" w:val="18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D73B1E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03CEB5" w14:textId="2147BDBB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Расчёт работы и мощности тока. Лабораторные опыты: "Определение работы электрического тока, идущего через резистор" и "Определение мощности электрического тока, выделяемой на резисторе"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1DC34E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DA611A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CBED26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55A851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14:paraId="07985BA9" w14:textId="77777777" w:rsidTr="00B31D5D">
        <w:trPr>
          <w:trHeight w:hRule="exact" w:val="2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35E810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14B4C2" w14:textId="58466375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Электропроводка и потребители электрической энергии в быту. Короткое замыкание. Лабораторная работа "Определение КПД нагревателя. Исследование зависимости силы тока, идущего через лампочку, от напряжения на ней"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675590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4A3C0C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EE5DD1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920361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14:paraId="3275AFBB" w14:textId="77777777" w:rsidTr="00B31D5D">
        <w:trPr>
          <w:trHeight w:hRule="exact" w:val="1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011771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ED3AF7" w14:textId="1F626602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Решение задач по темам "Сила тока, напряжение, сопротивление, закон Ома для участка цепи, удельное сопротивление, соединения проводников"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FC0BBD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5B5529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ED758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F80F73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14:paraId="6DB3BE4D" w14:textId="77777777" w:rsidTr="00B31D5D">
        <w:trPr>
          <w:trHeight w:hRule="exact" w:val="1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E3638F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6F61DB" w14:textId="1CF020C9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Решение задач по темам "Закон Ома для участка цепи, работа и мощность тока, закон Джоуля-Ленца"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09E087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F7904E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67E470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B3904D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14:paraId="5638B1C3" w14:textId="77777777" w:rsidTr="00B31D5D">
        <w:trPr>
          <w:trHeight w:hRule="exact" w:val="8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987235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213D4" w14:textId="4326927D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Обобщающий урок по теме "Электрические явления"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9F64D1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EB4D43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FFEB0B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8C775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14:paraId="7AB447F5" w14:textId="77777777" w:rsidTr="00B31D5D">
        <w:trPr>
          <w:trHeight w:hRule="exact" w:val="8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087302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310684" w14:textId="39CEAC96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Контрольная работа по теме "Электрические явления"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D3DA49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69DE4F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827AF5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3BF07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14:paraId="2D3CB52F" w14:textId="77777777" w:rsidTr="00B31D5D">
        <w:trPr>
          <w:trHeight w:hRule="exact" w:val="1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3968BA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73A8F9" w14:textId="48BFD4E7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Магнитное поле. Опыт Эрстеда. Лабораторная работа "Исследование действия электрического тока на магнитную стрелку "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26269B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A3F375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F9F9A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5AB774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14:paraId="61B0D8BB" w14:textId="77777777" w:rsidTr="00B31D5D">
        <w:trPr>
          <w:trHeight w:hRule="exact" w:val="1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FF8FF6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29992" w14:textId="025776AA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Магнитное поле электрического тока. Электромагнит. Лабораторная работа "Опыты, демонстрирующие зависимость силы взаимодействия катушки с током и магнита от силы тока и направления тока в катушке"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0A61A2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507DC3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F569B3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E4B2EB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14:paraId="2CB666E6" w14:textId="77777777" w:rsidTr="00B31D5D">
        <w:trPr>
          <w:trHeight w:hRule="exact" w:val="18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776569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7A4110" w14:textId="70701BF1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Постоянные магниты. Лабораторные работы "Исследование магнитного взаимодействия постоянных магнитов" и "Изучение магнитного поля постоянных магнитов при их объединении и разделении"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1EED70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87A772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F9E61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DB9A2C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14:paraId="6488F8F4" w14:textId="77777777" w:rsidTr="00B31D5D">
        <w:trPr>
          <w:trHeight w:hRule="exact"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965068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61.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7913A" w14:textId="17ECD1A2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Магнитное поле Земли и его роль для жизни на Земле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AB4A32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4A17C3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7E6524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FACCA0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14:paraId="1EFF4C04" w14:textId="77777777" w:rsidTr="00B31D5D">
        <w:trPr>
          <w:trHeight w:hRule="exact" w:val="8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398E1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CCF3AF" w14:textId="7332FF9A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Действие магнитного поля на проводник с током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D7BD5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746C94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762735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CAF3FE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14:paraId="1ECEF762" w14:textId="77777777" w:rsidTr="00B31D5D">
        <w:trPr>
          <w:trHeight w:hRule="exact" w:val="1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13E8C7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D60464" w14:textId="0684A94A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Электродвигатель постоянного тока. Лабораторная работа "Конструирование и изучение работы электродвигателя"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7351F6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1C17EB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CE6C23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17456B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14:paraId="1D1F6E92" w14:textId="77777777" w:rsidTr="00B31D5D">
        <w:trPr>
          <w:trHeight w:hRule="exact"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F53875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83896A" w14:textId="2A5F368E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 xml:space="preserve">КПД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электродвигателя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3B8818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E0B95E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340AEA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937C97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14:paraId="695FA6C4" w14:textId="77777777" w:rsidTr="00B31D5D">
        <w:trPr>
          <w:trHeight w:hRule="exact" w:val="8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E195FA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4387D7" w14:textId="21BCA1AE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Контрольная работа по теме "Магнитные явления"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BF0BC9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33FF34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D237EC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B81DE5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14:paraId="70CE2ADF" w14:textId="77777777" w:rsidTr="00B31D5D">
        <w:trPr>
          <w:trHeight w:hRule="exact" w:val="1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8D9F79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2B9881" w14:textId="5C935D9C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 xml:space="preserve">Повторение и обобщение содержания курса физики 8 класса. Темы "Строение и свойства вещества.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Тепловые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явления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"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868BDE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B098FE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EA1DD8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87AB93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14:paraId="5EBF911F" w14:textId="77777777" w:rsidTr="00B31D5D">
        <w:trPr>
          <w:trHeight w:hRule="exact" w:val="1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4FB29C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83DF6A" w14:textId="1C7B1BDD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>Повторение и обобщение содержания курса физики 8 класса. Темы "Электрические и магнитные явления"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1ED00E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208E51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007C1C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63157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  <w:tr w:rsidR="00EC6CAF" w14:paraId="39255245" w14:textId="77777777" w:rsidTr="00B31D5D">
        <w:trPr>
          <w:trHeight w:hRule="exact" w:val="1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2F4D24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F5A16" w14:textId="39E8C03B" w:rsidR="00EC6CAF" w:rsidRPr="00EC6CAF" w:rsidRDefault="00EC6CAF" w:rsidP="00EC6CAF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</w:pPr>
            <w:r w:rsidRPr="00EC6CA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  <w:lang w:val="ru-RU"/>
              </w:rPr>
              <w:t xml:space="preserve">Итоговая контрольная работа по курсу физики 8 класса. Темы "Строение и свойства вещества.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Тепловые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явления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Электрические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магнитные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явления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5F5"/>
              </w:rPr>
              <w:t>"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1FC925" w14:textId="77777777" w:rsidR="00EC6CAF" w:rsidRPr="00EC6CAF" w:rsidRDefault="00EC6CAF" w:rsidP="00EC6C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C6C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747166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2F318A" w14:textId="77777777" w:rsidR="00EC6CAF" w:rsidRPr="00EC6CAF" w:rsidRDefault="00EC6CAF" w:rsidP="00EC6CAF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C7305" w14:textId="77777777" w:rsidR="00EC6CAF" w:rsidRPr="00EC6CAF" w:rsidRDefault="00EC6CAF" w:rsidP="00EC6CAF">
            <w:pPr>
              <w:rPr>
                <w:lang w:val="ru-RU"/>
              </w:rPr>
            </w:pPr>
          </w:p>
        </w:tc>
      </w:tr>
    </w:tbl>
    <w:p w14:paraId="2D533015" w14:textId="77777777" w:rsidR="000847AF" w:rsidRPr="00EC6CAF" w:rsidRDefault="000847AF">
      <w:pPr>
        <w:autoSpaceDE w:val="0"/>
        <w:autoSpaceDN w:val="0"/>
        <w:spacing w:after="0" w:line="14" w:lineRule="exact"/>
        <w:rPr>
          <w:lang w:val="ru-RU"/>
        </w:rPr>
      </w:pPr>
    </w:p>
    <w:p w14:paraId="6B686CD8" w14:textId="77777777" w:rsidR="000847AF" w:rsidRPr="00EC6CAF" w:rsidRDefault="000847AF">
      <w:pPr>
        <w:rPr>
          <w:lang w:val="ru-RU"/>
        </w:rPr>
        <w:sectPr w:rsidR="000847AF" w:rsidRPr="00EC6CAF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C442312" w14:textId="77777777" w:rsidR="000847AF" w:rsidRDefault="000847AF">
      <w:pPr>
        <w:autoSpaceDE w:val="0"/>
        <w:autoSpaceDN w:val="0"/>
        <w:spacing w:after="66" w:line="220" w:lineRule="exact"/>
      </w:pPr>
    </w:p>
    <w:p w14:paraId="16CD17BC" w14:textId="77777777" w:rsidR="000847AF" w:rsidRDefault="00B9583D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tbl>
      <w:tblPr>
        <w:tblW w:w="10480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56"/>
        <w:gridCol w:w="4395"/>
        <w:gridCol w:w="732"/>
        <w:gridCol w:w="828"/>
        <w:gridCol w:w="992"/>
        <w:gridCol w:w="2977"/>
      </w:tblGrid>
      <w:tr w:rsidR="000847AF" w14:paraId="1500728E" w14:textId="77777777" w:rsidTr="00004995">
        <w:trPr>
          <w:trHeight w:hRule="exact" w:val="492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143DD8" w14:textId="77777777" w:rsidR="000847AF" w:rsidRDefault="00B9583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956A4E" w14:textId="77777777" w:rsidR="000847AF" w:rsidRDefault="00B9583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1BD5D9" w14:textId="77777777" w:rsidR="000847AF" w:rsidRDefault="00B9583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7E9C9" w14:textId="77777777" w:rsidR="000847AF" w:rsidRDefault="00B9583D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0847AF" w14:paraId="744F96F9" w14:textId="77777777" w:rsidTr="00004995">
        <w:trPr>
          <w:trHeight w:hRule="exact" w:val="828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5D58" w14:textId="77777777" w:rsidR="000847AF" w:rsidRDefault="000847AF"/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D5CE" w14:textId="77777777" w:rsidR="000847AF" w:rsidRDefault="000847A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8B1BB3" w14:textId="77777777" w:rsidR="000847AF" w:rsidRDefault="00B9583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27007" w14:textId="77777777" w:rsidR="000847AF" w:rsidRDefault="00B9583D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8099C0" w14:textId="77777777" w:rsidR="000847AF" w:rsidRDefault="00B9583D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работы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5975" w14:textId="77777777" w:rsidR="000847AF" w:rsidRDefault="000847AF"/>
        </w:tc>
      </w:tr>
      <w:tr w:rsidR="00004995" w14:paraId="2EFFB710" w14:textId="77777777" w:rsidTr="00004995">
        <w:trPr>
          <w:trHeight w:hRule="exact" w:val="83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5FB483" w14:textId="77777777" w:rsidR="00004995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9CC859" w14:textId="6FD22B2B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Механическое движение. Равномерное прямолинейное движение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BEF878" w14:textId="77777777" w:rsidR="00004995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4ECA11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AACA09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15AFA2" w14:textId="77777777" w:rsidR="00004995" w:rsidRDefault="00004995" w:rsidP="00004995"/>
        </w:tc>
      </w:tr>
      <w:tr w:rsidR="00004995" w14:paraId="05A5EBD5" w14:textId="77777777" w:rsidTr="00004995">
        <w:trPr>
          <w:trHeight w:hRule="exact" w:val="71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1EB928" w14:textId="77777777" w:rsidR="00004995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B1ECED" w14:textId="6CCEF8FE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Решение задача на равномерное прямолинейное движение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DB1F30" w14:textId="77777777" w:rsidR="00004995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4814E1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55EE87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ACA0E8" w14:textId="77777777" w:rsidR="00004995" w:rsidRDefault="00004995" w:rsidP="00004995"/>
        </w:tc>
      </w:tr>
      <w:tr w:rsidR="00004995" w14:paraId="53260224" w14:textId="77777777" w:rsidTr="00004995">
        <w:trPr>
          <w:trHeight w:hRule="exact" w:val="69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54EE1F" w14:textId="77777777" w:rsidR="00004995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3FE763" w14:textId="5B332986" w:rsidR="00004995" w:rsidRDefault="00004995" w:rsidP="000049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Относительность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механического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движения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9CAFC8" w14:textId="77777777" w:rsidR="00004995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107E4B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CA0000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6EEA78" w14:textId="77777777" w:rsidR="00004995" w:rsidRDefault="00004995" w:rsidP="00004995"/>
        </w:tc>
      </w:tr>
      <w:tr w:rsidR="00004995" w14:paraId="774E311C" w14:textId="77777777" w:rsidTr="00004995">
        <w:trPr>
          <w:trHeight w:hRule="exact" w:val="171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2D055A" w14:textId="77777777" w:rsidR="00004995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334B92" w14:textId="54CCE041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Средняя и мгновенная скорость тела при неравномерном движении. Лабораторная работа "Определение средней скорости тела при движении по наклонной плоскости"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E7263D" w14:textId="77777777" w:rsidR="00004995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B2B1ED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609AAD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1AC6ED" w14:textId="77777777" w:rsidR="00004995" w:rsidRDefault="00004995" w:rsidP="00004995"/>
        </w:tc>
      </w:tr>
      <w:tr w:rsidR="00004995" w14:paraId="43784607" w14:textId="77777777" w:rsidTr="00004995">
        <w:trPr>
          <w:trHeight w:hRule="exact" w:val="4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BEF629" w14:textId="77777777" w:rsidR="00004995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F64774" w14:textId="52C41101" w:rsidR="00004995" w:rsidRDefault="00004995" w:rsidP="000049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Ускорение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Равноускоренное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прямолинейное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движение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200EB3" w14:textId="77777777" w:rsidR="00004995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E0AFAF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C0B16E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638F2B" w14:textId="77777777" w:rsidR="00004995" w:rsidRDefault="00004995" w:rsidP="00004995"/>
        </w:tc>
      </w:tr>
      <w:tr w:rsidR="00004995" w14:paraId="642C3EBB" w14:textId="77777777" w:rsidTr="00004995">
        <w:trPr>
          <w:trHeight w:hRule="exact" w:val="150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3565EC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93F05E" w14:textId="46CD22B6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Перемещение при равноускоренном прямолинейном движении. Лабораторная работа "Исследование зависимости пути от времени для равноускоренного движения"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7913B3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F593CB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339D74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2C224A" w14:textId="77777777" w:rsidR="00004995" w:rsidRDefault="00004995" w:rsidP="00004995"/>
        </w:tc>
      </w:tr>
      <w:tr w:rsidR="00004995" w14:paraId="505551E2" w14:textId="77777777" w:rsidTr="00004995">
        <w:trPr>
          <w:trHeight w:hRule="exact" w:val="71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6F8193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CA9EA0" w14:textId="46B987AB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Лабораторная работа "Определение ускорения равноускорено движущегося тела"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418C6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A723B2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112D3F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018B99" w14:textId="77777777" w:rsidR="00004995" w:rsidRDefault="00004995" w:rsidP="00004995"/>
        </w:tc>
      </w:tr>
      <w:tr w:rsidR="00004995" w14:paraId="3096A071" w14:textId="77777777" w:rsidTr="00004995">
        <w:trPr>
          <w:trHeight w:hRule="exact" w:val="4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333B1E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6FDCF1" w14:textId="56968602" w:rsidR="00004995" w:rsidRDefault="00004995" w:rsidP="000049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Свободное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падение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7BEAE3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EEB825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1B2754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C08AB8" w14:textId="77777777" w:rsidR="00004995" w:rsidRDefault="00004995" w:rsidP="00004995"/>
        </w:tc>
      </w:tr>
      <w:tr w:rsidR="00004995" w14:paraId="2854F98A" w14:textId="77777777" w:rsidTr="00004995">
        <w:trPr>
          <w:trHeight w:hRule="exact" w:val="66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95E299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22CF5E" w14:textId="679FE13A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Решение задача по теме "Равноускоренное прямолинейное движение"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79FD13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EE9706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2481D7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960BF1" w14:textId="77777777" w:rsidR="00004995" w:rsidRDefault="00004995" w:rsidP="00004995"/>
        </w:tc>
      </w:tr>
      <w:tr w:rsidR="00004995" w14:paraId="67839E61" w14:textId="77777777" w:rsidTr="00004995">
        <w:trPr>
          <w:trHeight w:hRule="exact" w:val="4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F5E691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9B34CD" w14:textId="7B905A7D" w:rsidR="00004995" w:rsidRDefault="00004995" w:rsidP="000049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Равномерное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движение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окружности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55412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B707D6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B479A7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ABDE81" w14:textId="77777777" w:rsidR="00004995" w:rsidRDefault="00004995" w:rsidP="00004995"/>
        </w:tc>
      </w:tr>
      <w:tr w:rsidR="00004995" w14:paraId="20FF72EC" w14:textId="77777777" w:rsidTr="00D11848">
        <w:trPr>
          <w:trHeight w:hRule="exact" w:val="79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5FCCD3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418F78" w14:textId="6BEC673E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Решения задач по теме "Механическое движение и способы его описания"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29E01C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877321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58947A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4DDD8" w14:textId="77777777" w:rsidR="00004995" w:rsidRDefault="00004995" w:rsidP="00004995"/>
        </w:tc>
      </w:tr>
      <w:tr w:rsidR="00004995" w14:paraId="5F0FA6E6" w14:textId="77777777" w:rsidTr="00D11848">
        <w:trPr>
          <w:trHeight w:hRule="exact" w:val="84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E89E35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09FBE5" w14:textId="67419CD9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Контрольная работа по теме "Механическое движение и способы его описания"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15336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B2395A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4EF967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C2B7BE" w14:textId="77777777" w:rsidR="00004995" w:rsidRDefault="00004995" w:rsidP="00004995"/>
        </w:tc>
      </w:tr>
      <w:tr w:rsidR="00004995" w14:paraId="690CDAE3" w14:textId="77777777" w:rsidTr="00004995">
        <w:trPr>
          <w:trHeight w:hRule="exact" w:val="4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82AC34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154140" w14:textId="5B2B1D40" w:rsidR="00004995" w:rsidRDefault="00004995" w:rsidP="000049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Первый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закон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Ньютона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юз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74FF8D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7CB31F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F05924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98B2B6" w14:textId="77777777" w:rsidR="00004995" w:rsidRDefault="00004995" w:rsidP="00004995"/>
        </w:tc>
      </w:tr>
      <w:tr w:rsidR="00004995" w14:paraId="65A6021F" w14:textId="77777777" w:rsidTr="00D11848">
        <w:trPr>
          <w:trHeight w:hRule="exact" w:val="66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363073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D7A88" w14:textId="200E1A16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Второй закон Ньютона. Принцип суперпозиции сил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826336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4E41D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FE9AD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C47415" w14:textId="77777777" w:rsidR="00004995" w:rsidRDefault="00004995" w:rsidP="00004995"/>
        </w:tc>
      </w:tr>
      <w:tr w:rsidR="00004995" w14:paraId="728FD7AB" w14:textId="77777777" w:rsidTr="00004995">
        <w:trPr>
          <w:trHeight w:hRule="exact" w:val="4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AC5DD1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97ECBF" w14:textId="580B7ECE" w:rsidR="00004995" w:rsidRDefault="00004995" w:rsidP="000049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Третий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закон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Ньютона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242B7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A62C8A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077D9B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6A6420" w14:textId="77777777" w:rsidR="00004995" w:rsidRDefault="00004995" w:rsidP="00004995"/>
        </w:tc>
      </w:tr>
      <w:tr w:rsidR="00004995" w14:paraId="724A65A4" w14:textId="77777777" w:rsidTr="00D11848">
        <w:trPr>
          <w:trHeight w:hRule="exact" w:val="79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51B63B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C8B9B2" w14:textId="4C0C833F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88A758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88D852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DFBDA5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7B4671" w14:textId="77777777" w:rsidR="00004995" w:rsidRDefault="00004995" w:rsidP="00004995"/>
        </w:tc>
      </w:tr>
      <w:tr w:rsidR="00004995" w14:paraId="3EEDF714" w14:textId="77777777" w:rsidTr="00004995">
        <w:trPr>
          <w:trHeight w:hRule="exact" w:val="4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2A49E1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60F59D" w14:textId="1713DCA2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Сила упругости и закон Гука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BB3657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208B30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887359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BDFF0A" w14:textId="77777777" w:rsidR="00004995" w:rsidRDefault="00004995" w:rsidP="00004995"/>
        </w:tc>
      </w:tr>
      <w:tr w:rsidR="00004995" w14:paraId="757697DE" w14:textId="77777777" w:rsidTr="00D11848">
        <w:trPr>
          <w:trHeight w:hRule="exact" w:val="71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2C88F1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8E54C0" w14:textId="7003F709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Лабораторная работа "Определение жесткости пружины"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56235D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9789EB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92BBC2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39F4F1" w14:textId="77777777" w:rsidR="00004995" w:rsidRDefault="00004995" w:rsidP="00004995"/>
        </w:tc>
      </w:tr>
      <w:tr w:rsidR="00004995" w14:paraId="3B6D95F7" w14:textId="77777777" w:rsidTr="00D11848">
        <w:trPr>
          <w:trHeight w:hRule="exact" w:val="71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AD0314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5BF19A" w14:textId="6328F959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Закон всемирного тяготения. Сила тяжести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508AE4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ED46E2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C54841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71E511" w14:textId="77777777" w:rsidR="00004995" w:rsidRDefault="00004995" w:rsidP="00004995"/>
        </w:tc>
      </w:tr>
      <w:tr w:rsidR="00004995" w14:paraId="1D4D2F2F" w14:textId="77777777" w:rsidTr="00D11848">
        <w:trPr>
          <w:trHeight w:hRule="exact" w:val="70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1F07EF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80488C" w14:textId="35F2A685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Решение задач на движение тел под действием силы тяжести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6BEBEB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64DAC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1E74E8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77D5AD" w14:textId="77777777" w:rsidR="00004995" w:rsidRDefault="00004995" w:rsidP="00004995"/>
        </w:tc>
      </w:tr>
      <w:tr w:rsidR="00004995" w14:paraId="69045B82" w14:textId="77777777" w:rsidTr="00004995">
        <w:trPr>
          <w:trHeight w:hRule="exact" w:val="4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17CFC1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89E2FF" w14:textId="38EB1854" w:rsidR="00004995" w:rsidRDefault="00004995" w:rsidP="000049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Невесомость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перегрузки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D64034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69F68F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24CCD4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D2A4AD" w14:textId="77777777" w:rsidR="00004995" w:rsidRDefault="00004995" w:rsidP="00004995"/>
        </w:tc>
      </w:tr>
      <w:tr w:rsidR="00004995" w14:paraId="6D812FC7" w14:textId="77777777" w:rsidTr="00004995">
        <w:trPr>
          <w:trHeight w:hRule="exact" w:val="4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37822F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8A3DDC" w14:textId="2E112A74" w:rsidR="00004995" w:rsidRDefault="00004995" w:rsidP="000049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Первая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космическая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скорость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73F344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486973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020A10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48E4E0" w14:textId="77777777" w:rsidR="00004995" w:rsidRDefault="00004995" w:rsidP="00004995"/>
        </w:tc>
      </w:tr>
      <w:tr w:rsidR="00004995" w14:paraId="2A3599A7" w14:textId="77777777" w:rsidTr="00D11848">
        <w:trPr>
          <w:trHeight w:hRule="exact" w:val="61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12CD4C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5A9495" w14:textId="6396791C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Решение задач на применение закона всемирного тяготения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02E5E7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3ABD96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880845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224AC" w14:textId="77777777" w:rsidR="00004995" w:rsidRDefault="00004995" w:rsidP="00004995"/>
        </w:tc>
      </w:tr>
      <w:tr w:rsidR="00004995" w14:paraId="4B9FA912" w14:textId="77777777" w:rsidTr="00004995">
        <w:trPr>
          <w:trHeight w:hRule="exact" w:val="4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5453DD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223EF7" w14:textId="1EB10044" w:rsidR="00004995" w:rsidRDefault="00004995" w:rsidP="000049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Сила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трения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D68956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5F689B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3CDD45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018D89" w14:textId="77777777" w:rsidR="00004995" w:rsidRDefault="00004995" w:rsidP="00004995"/>
        </w:tc>
      </w:tr>
      <w:tr w:rsidR="00004995" w14:paraId="2F8F5E5D" w14:textId="77777777" w:rsidTr="00D11848">
        <w:trPr>
          <w:trHeight w:hRule="exact" w:val="66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25EB62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C3F242" w14:textId="0763E30F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Лабораторная работа "Определение коэффициента трения"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3197C8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98AA46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C9185E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B8BF4B" w14:textId="77777777" w:rsidR="00004995" w:rsidRDefault="00004995" w:rsidP="00004995"/>
        </w:tc>
      </w:tr>
      <w:tr w:rsidR="00004995" w14:paraId="1BBA0DAA" w14:textId="77777777" w:rsidTr="00D11848">
        <w:trPr>
          <w:trHeight w:hRule="exact" w:val="71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23DF84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429A9A" w14:textId="1E0A6C53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Решение задач на движение тел под действием силы трения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31E302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DE8E21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FF6FFD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781B3E" w14:textId="77777777" w:rsidR="00004995" w:rsidRDefault="00004995" w:rsidP="00004995"/>
        </w:tc>
      </w:tr>
      <w:tr w:rsidR="00004995" w14:paraId="68054086" w14:textId="77777777" w:rsidTr="00D11848">
        <w:trPr>
          <w:trHeight w:hRule="exact" w:val="85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AAFB37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743941" w14:textId="10EA76A2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Решение задач на движение тел под действием нескольких сил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C56F5E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4E53A0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EAD8F2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91A21E" w14:textId="77777777" w:rsidR="00004995" w:rsidRDefault="00004995" w:rsidP="00004995"/>
        </w:tc>
      </w:tr>
      <w:tr w:rsidR="00004995" w14:paraId="02105DCE" w14:textId="77777777" w:rsidTr="00D11848">
        <w:trPr>
          <w:trHeight w:hRule="exact" w:val="70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89368A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FE0827" w14:textId="0DD5ED76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Решение задач на движение тел под действием нескольких сил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8B8699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B791E5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64D0D5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AC88FD" w14:textId="77777777" w:rsidR="00004995" w:rsidRDefault="00004995" w:rsidP="00004995"/>
        </w:tc>
      </w:tr>
      <w:tr w:rsidR="00004995" w14:paraId="6DA802F7" w14:textId="77777777" w:rsidTr="00B35587">
        <w:trPr>
          <w:trHeight w:hRule="exact" w:val="7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EB601B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2D577" w14:textId="63037BB7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Равновесие материальной точки и абсолютно твердого тела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53DEB2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93096F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DDDF0F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C3267B" w14:textId="77777777" w:rsidR="00004995" w:rsidRDefault="00004995" w:rsidP="00004995"/>
        </w:tc>
      </w:tr>
      <w:tr w:rsidR="00004995" w14:paraId="32185660" w14:textId="77777777" w:rsidTr="00004995">
        <w:trPr>
          <w:trHeight w:hRule="exact" w:val="4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86A61B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9F34B3" w14:textId="17AE0FFF" w:rsidR="00004995" w:rsidRDefault="00004995" w:rsidP="000049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Виды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равновесия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B5772A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A972AF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A150AE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A10A62" w14:textId="77777777" w:rsidR="00004995" w:rsidRDefault="00004995" w:rsidP="00004995"/>
        </w:tc>
      </w:tr>
      <w:tr w:rsidR="00004995" w14:paraId="4235F9D1" w14:textId="77777777" w:rsidTr="00004995">
        <w:trPr>
          <w:trHeight w:hRule="exact" w:val="4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6759E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CB18F2" w14:textId="0BA86E6D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Решение задач на применение условий равновесия тел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88E0FE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2C4B76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57C9E1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E898AD" w14:textId="77777777" w:rsidR="00004995" w:rsidRDefault="00004995" w:rsidP="00004995"/>
        </w:tc>
      </w:tr>
      <w:tr w:rsidR="00004995" w14:paraId="6AFB79D7" w14:textId="77777777" w:rsidTr="00B35587">
        <w:trPr>
          <w:trHeight w:hRule="exact" w:val="75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BDA004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B0922C" w14:textId="57A0F555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Обобщающий урок по теме "Механические явления"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E457DC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0B5D66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0B0106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31D64" w14:textId="77777777" w:rsidR="00004995" w:rsidRDefault="00004995" w:rsidP="00004995"/>
        </w:tc>
      </w:tr>
      <w:tr w:rsidR="00004995" w14:paraId="1E063F60" w14:textId="77777777" w:rsidTr="00B35587">
        <w:trPr>
          <w:trHeight w:hRule="exact" w:val="69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7E1841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7545DD" w14:textId="54F09E63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Решение задач по теме "Механические явления"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05F75D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EFA0F3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FE4EE9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26292B" w14:textId="77777777" w:rsidR="00004995" w:rsidRDefault="00004995" w:rsidP="00004995"/>
        </w:tc>
      </w:tr>
      <w:tr w:rsidR="00004995" w14:paraId="3395FCC9" w14:textId="77777777" w:rsidTr="00B35587">
        <w:trPr>
          <w:trHeight w:hRule="exact" w:val="72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B9F6CD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3E07C4" w14:textId="2DF91402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Контрольная работа по теме "Механические явления"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BCB641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A8C377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5F7CA0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3D0283" w14:textId="77777777" w:rsidR="00004995" w:rsidRDefault="00004995" w:rsidP="00004995"/>
        </w:tc>
      </w:tr>
      <w:tr w:rsidR="00004995" w14:paraId="1A74D791" w14:textId="77777777" w:rsidTr="00004995">
        <w:trPr>
          <w:trHeight w:hRule="exact" w:val="4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0F7068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5800E7" w14:textId="4781549D" w:rsidR="00004995" w:rsidRDefault="00004995" w:rsidP="000049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Закон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сохранения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импульса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275D76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392C8B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6E9E92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C62B38" w14:textId="77777777" w:rsidR="00004995" w:rsidRDefault="00004995" w:rsidP="00004995"/>
        </w:tc>
      </w:tr>
      <w:tr w:rsidR="00004995" w14:paraId="36B309E6" w14:textId="77777777" w:rsidTr="00004995">
        <w:trPr>
          <w:trHeight w:hRule="exact" w:val="4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7E8F73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51E3FB" w14:textId="4797D43D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Реактивное движение. Решение задач на применение закона сохранения импульса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3C650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FBB264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F7A389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498655" w14:textId="77777777" w:rsidR="00004995" w:rsidRDefault="00004995" w:rsidP="00004995"/>
        </w:tc>
      </w:tr>
      <w:tr w:rsidR="00004995" w14:paraId="1D331ADC" w14:textId="77777777" w:rsidTr="00004995">
        <w:trPr>
          <w:trHeight w:hRule="exact" w:val="4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C41237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FB9C94" w14:textId="26B613C2" w:rsidR="00004995" w:rsidRDefault="00004995" w:rsidP="000049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Механическая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мощность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B29003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4BB069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BB8696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26E530" w14:textId="77777777" w:rsidR="00004995" w:rsidRDefault="00004995" w:rsidP="00004995"/>
        </w:tc>
      </w:tr>
      <w:tr w:rsidR="00004995" w14:paraId="4BEEC487" w14:textId="77777777" w:rsidTr="00D11848">
        <w:trPr>
          <w:trHeight w:hRule="exact" w:val="7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9A3B25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DBD062" w14:textId="3220CD06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D6268E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91DF17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285676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89D64B" w14:textId="77777777" w:rsidR="00004995" w:rsidRDefault="00004995" w:rsidP="00004995"/>
        </w:tc>
      </w:tr>
      <w:tr w:rsidR="00004995" w14:paraId="100D7A7C" w14:textId="77777777" w:rsidTr="00004995">
        <w:trPr>
          <w:trHeight w:hRule="exact" w:val="4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F63B3F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4BAF4F" w14:textId="2F6626F6" w:rsidR="00004995" w:rsidRDefault="00004995" w:rsidP="000049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силы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тяжести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915838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F23330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A27FEA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123F27" w14:textId="77777777" w:rsidR="00004995" w:rsidRDefault="00004995" w:rsidP="00004995"/>
        </w:tc>
      </w:tr>
      <w:tr w:rsidR="00004995" w14:paraId="69FCBD28" w14:textId="77777777" w:rsidTr="00D11848">
        <w:trPr>
          <w:trHeight w:hRule="exact" w:val="147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20AD2D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09827" w14:textId="7CF185A7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Работа силы упругости. Лабораторная работа "Определение работы силы упругости при подъеме груза с использованием подвижного и неподвижного блоков"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F9CCF0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37D293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9644DE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DCCEF8" w14:textId="77777777" w:rsidR="00004995" w:rsidRDefault="00004995" w:rsidP="00004995"/>
        </w:tc>
      </w:tr>
      <w:tr w:rsidR="00004995" w14:paraId="39EB6C8A" w14:textId="77777777" w:rsidTr="00D11848">
        <w:trPr>
          <w:trHeight w:hRule="exact" w:val="71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F1A929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41.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F34684" w14:textId="58A15326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Решение задач по теме "Работа и мощность"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E4E768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8E5621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8ADF31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A14547" w14:textId="77777777" w:rsidR="00004995" w:rsidRDefault="00004995" w:rsidP="00004995"/>
        </w:tc>
      </w:tr>
      <w:tr w:rsidR="00004995" w14:paraId="256A86AF" w14:textId="77777777" w:rsidTr="00D11848">
        <w:trPr>
          <w:trHeight w:hRule="exact" w:val="11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AFC95F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CCEFD1" w14:textId="3FFFBFD5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Закон изменения и сохранения механической энергии. Лабораторная работа "Изучение закона сохранения энергии"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190881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682610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90E8D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000FCA" w14:textId="77777777" w:rsidR="00004995" w:rsidRDefault="00004995" w:rsidP="00004995"/>
        </w:tc>
      </w:tr>
      <w:tr w:rsidR="00004995" w14:paraId="5963EB2C" w14:textId="77777777" w:rsidTr="00D11848">
        <w:trPr>
          <w:trHeight w:hRule="exact" w:val="99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BDBA4D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A0BD77" w14:textId="516F1EDA" w:rsidR="00004995" w:rsidRDefault="00004995" w:rsidP="00004995"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 xml:space="preserve">Решение задач по теме "Закон сохранения импульса.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Закон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сохранения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механической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энергии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915F7E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092669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13687B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9C0477" w14:textId="77777777" w:rsidR="00004995" w:rsidRDefault="00004995" w:rsidP="00004995"/>
        </w:tc>
      </w:tr>
      <w:tr w:rsidR="00004995" w14:paraId="66F683B6" w14:textId="77777777" w:rsidTr="00D11848">
        <w:trPr>
          <w:trHeight w:hRule="exact" w:val="84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41DBB0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95D90A" w14:textId="2EFF6E2F" w:rsidR="00004995" w:rsidRDefault="00004995" w:rsidP="00004995"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 xml:space="preserve">Обобщающий урок по теме "Законы сохранения".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работа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B40FE6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D2DE66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A9BA4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2198FA" w14:textId="77777777" w:rsidR="00004995" w:rsidRDefault="00004995" w:rsidP="00004995"/>
        </w:tc>
      </w:tr>
      <w:tr w:rsidR="00004995" w14:paraId="6BCAF558" w14:textId="77777777" w:rsidTr="00004995">
        <w:trPr>
          <w:trHeight w:hRule="exact" w:val="4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27D59B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3A51C9" w14:textId="1832C483" w:rsidR="00004995" w:rsidRDefault="00004995" w:rsidP="000049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Колебательное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движение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604185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BE5950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7555A3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63268D" w14:textId="77777777" w:rsidR="00004995" w:rsidRDefault="00004995" w:rsidP="00004995"/>
        </w:tc>
      </w:tr>
      <w:tr w:rsidR="00004995" w14:paraId="655E947D" w14:textId="77777777" w:rsidTr="00D11848">
        <w:trPr>
          <w:trHeight w:hRule="exact" w:val="237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331033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16FA3" w14:textId="6EA99B58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Математический маятник. Лабораторная работа "Исследование зависимости периода колебаний пружинного маятника от массы груза". Лабораторная работа "Проверка независимости периода колебаний груза, подвешенного к нити, от массы груза"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248466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F82223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424D78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A2A346" w14:textId="77777777" w:rsidR="00004995" w:rsidRDefault="00004995" w:rsidP="00004995"/>
        </w:tc>
      </w:tr>
      <w:tr w:rsidR="00004995" w14:paraId="778233E2" w14:textId="77777777" w:rsidTr="00D11848">
        <w:trPr>
          <w:trHeight w:hRule="exact" w:val="168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35F77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22532F" w14:textId="7BB9834A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Пружинный маятник. Лабораторная работа "Опыты, демонстрирующие зависимость периода колебаний пружинного маятника от массы груза и жёсткости пружины"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DE3520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A8DA9F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D80956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EB0095" w14:textId="77777777" w:rsidR="00004995" w:rsidRDefault="00004995" w:rsidP="00004995"/>
        </w:tc>
      </w:tr>
      <w:tr w:rsidR="00004995" w14:paraId="7A0A1A94" w14:textId="77777777" w:rsidTr="00D11848">
        <w:trPr>
          <w:trHeight w:hRule="exact" w:val="86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D6A8C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BD6A07" w14:textId="16EEA5B2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Решение задач по теме "Математический и пружинный маятник"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998155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037E36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0D9969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C3290A" w14:textId="77777777" w:rsidR="00004995" w:rsidRDefault="00004995" w:rsidP="00004995"/>
        </w:tc>
      </w:tr>
      <w:tr w:rsidR="00004995" w14:paraId="00413072" w14:textId="77777777" w:rsidTr="00D11848">
        <w:trPr>
          <w:trHeight w:hRule="exact" w:val="84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AA9793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85CD53" w14:textId="5C576239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22CAC9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CA4E7F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3230F0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8C0FA7" w14:textId="77777777" w:rsidR="00004995" w:rsidRDefault="00004995" w:rsidP="00004995"/>
        </w:tc>
      </w:tr>
      <w:tr w:rsidR="00004995" w14:paraId="197B8857" w14:textId="77777777" w:rsidTr="00004995">
        <w:trPr>
          <w:trHeight w:hRule="exact" w:val="4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EC306C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0A831F" w14:textId="1F600644" w:rsidR="00004995" w:rsidRDefault="00004995" w:rsidP="000049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Механические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волны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54DCA1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A0F850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62EE27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5726E2" w14:textId="77777777" w:rsidR="00004995" w:rsidRDefault="00004995" w:rsidP="00004995"/>
        </w:tc>
      </w:tr>
      <w:tr w:rsidR="00004995" w14:paraId="712390C1" w14:textId="77777777" w:rsidTr="00004995">
        <w:trPr>
          <w:trHeight w:hRule="exact" w:val="4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2A3C16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4FE098" w14:textId="41DD2536" w:rsidR="00004995" w:rsidRDefault="00004995" w:rsidP="000049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Звук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6827CB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CB8B42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AA4E32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86D199" w14:textId="77777777" w:rsidR="00004995" w:rsidRDefault="00004995" w:rsidP="00004995"/>
        </w:tc>
      </w:tr>
      <w:tr w:rsidR="00004995" w14:paraId="2ED3240D" w14:textId="77777777" w:rsidTr="00004995">
        <w:trPr>
          <w:trHeight w:hRule="exact" w:val="4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752276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B80DDE" w14:textId="5BE95F88" w:rsidR="00004995" w:rsidRDefault="00004995" w:rsidP="000049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Инфразвук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ультразвук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F8C103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114EE1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0BEFD2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FC1C36" w14:textId="77777777" w:rsidR="00004995" w:rsidRDefault="00004995" w:rsidP="00004995"/>
        </w:tc>
      </w:tr>
      <w:tr w:rsidR="00004995" w14:paraId="22DFDB7A" w14:textId="77777777" w:rsidTr="00D11848">
        <w:trPr>
          <w:trHeight w:hRule="exact" w:val="114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1AD7CB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D5751E" w14:textId="2302D939" w:rsidR="00004995" w:rsidRDefault="00004995" w:rsidP="00004995"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 xml:space="preserve">Обобщающий урок по </w:t>
            </w:r>
            <w:proofErr w:type="spellStart"/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по</w:t>
            </w:r>
            <w:proofErr w:type="spellEnd"/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 xml:space="preserve"> теме "Механические колебания и волны".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работа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FAC8CE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F6568F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638FFA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97568B" w14:textId="77777777" w:rsidR="00004995" w:rsidRDefault="00004995" w:rsidP="00004995"/>
        </w:tc>
      </w:tr>
      <w:tr w:rsidR="00004995" w14:paraId="4B950104" w14:textId="77777777" w:rsidTr="00D11848">
        <w:trPr>
          <w:trHeight w:hRule="exact" w:val="112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F3AE04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678900" w14:textId="3F541A00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Явление электромагнитной индукции. Лабораторная работа "Изучение явление электромагнитной индукции"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FF8BA8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9D9C63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8556C8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5F282C" w14:textId="77777777" w:rsidR="00004995" w:rsidRDefault="00004995" w:rsidP="00004995"/>
        </w:tc>
      </w:tr>
      <w:tr w:rsidR="00004995" w14:paraId="60A1A155" w14:textId="77777777" w:rsidTr="00004995">
        <w:trPr>
          <w:trHeight w:hRule="exact" w:val="4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4D8E9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12300D" w14:textId="187657FB" w:rsidR="00004995" w:rsidRDefault="00004995" w:rsidP="000049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Способы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получения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электрической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энергии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CA0830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A8EC62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81485D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C1ECAE" w14:textId="77777777" w:rsidR="00004995" w:rsidRDefault="00004995" w:rsidP="00004995"/>
        </w:tc>
      </w:tr>
      <w:tr w:rsidR="00004995" w14:paraId="128F7B65" w14:textId="77777777" w:rsidTr="00D11848">
        <w:trPr>
          <w:trHeight w:hRule="exact" w:val="80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B716B7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EF4658" w14:textId="0F19F3D4" w:rsidR="00004995" w:rsidRDefault="00004995" w:rsidP="000049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Электромагнитное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поле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Электромагнитные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волны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6A6BF9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BCE64E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DC16AE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5ECA9C" w14:textId="77777777" w:rsidR="00004995" w:rsidRDefault="00004995" w:rsidP="00004995"/>
        </w:tc>
      </w:tr>
      <w:tr w:rsidR="00004995" w14:paraId="5473E124" w14:textId="77777777" w:rsidTr="00D11848">
        <w:trPr>
          <w:trHeight w:hRule="exact" w:val="98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7D986D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57.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4D530E" w14:textId="71ABD5F8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Лабораторная работа "Изучение свойств электромагнитных волн при помощи мобильного телефона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82889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B7F18D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A89A3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EFCC4" w14:textId="77777777" w:rsidR="00004995" w:rsidRDefault="00004995" w:rsidP="00004995"/>
        </w:tc>
      </w:tr>
      <w:tr w:rsidR="00004995" w14:paraId="3DB40A79" w14:textId="77777777" w:rsidTr="00004995">
        <w:trPr>
          <w:trHeight w:hRule="exact" w:val="4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90F82B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8D7E82" w14:textId="683C6FA5" w:rsidR="00004995" w:rsidRDefault="00004995" w:rsidP="000049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Использование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электромагнитных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волн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3B28DB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9B150E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83761A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56B03D" w14:textId="77777777" w:rsidR="00004995" w:rsidRDefault="00004995" w:rsidP="00004995"/>
        </w:tc>
      </w:tr>
      <w:tr w:rsidR="00004995" w14:paraId="5B6F21ED" w14:textId="77777777" w:rsidTr="00004995">
        <w:trPr>
          <w:trHeight w:hRule="exact" w:val="4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029687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559953" w14:textId="71940426" w:rsidR="00004995" w:rsidRDefault="00004995" w:rsidP="000049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Шкала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электромагнитных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волн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E7EEA7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B4CEA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829B73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928117" w14:textId="77777777" w:rsidR="00004995" w:rsidRDefault="00004995" w:rsidP="00004995"/>
        </w:tc>
      </w:tr>
      <w:tr w:rsidR="00004995" w14:paraId="51D756D6" w14:textId="77777777" w:rsidTr="00004995">
        <w:trPr>
          <w:trHeight w:hRule="exact" w:val="4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756161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25AFBD" w14:textId="567025A2" w:rsidR="00004995" w:rsidRDefault="00004995" w:rsidP="000049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Электромагнитная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природа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света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D3B5EA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F673B9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C2765E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43DF3A" w14:textId="77777777" w:rsidR="00004995" w:rsidRDefault="00004995" w:rsidP="00004995"/>
        </w:tc>
      </w:tr>
      <w:tr w:rsidR="00004995" w14:paraId="58E83E09" w14:textId="77777777" w:rsidTr="00D11848">
        <w:trPr>
          <w:trHeight w:hRule="exact" w:val="11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2B345F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84F82E" w14:textId="27608D32" w:rsidR="00004995" w:rsidRDefault="00004995" w:rsidP="00004995"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 xml:space="preserve">Обобщающий урок по теме "Электромагнитное поле.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Электромагнитные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волны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".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работа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31C41E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3D90B6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5597B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A68279" w14:textId="77777777" w:rsidR="00004995" w:rsidRDefault="00004995" w:rsidP="00004995"/>
        </w:tc>
      </w:tr>
      <w:tr w:rsidR="00004995" w14:paraId="2052D8AF" w14:textId="77777777" w:rsidTr="00004995">
        <w:trPr>
          <w:trHeight w:hRule="exact" w:val="4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A0D68E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53E606" w14:textId="3E158CBC" w:rsidR="00004995" w:rsidRDefault="00004995" w:rsidP="000049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Прямолинейное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распространение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света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AC1EE3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9D8D6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705293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1C9A28" w14:textId="77777777" w:rsidR="00004995" w:rsidRDefault="00004995" w:rsidP="00004995"/>
        </w:tc>
      </w:tr>
      <w:tr w:rsidR="00004995" w14:paraId="6DD5ED05" w14:textId="77777777" w:rsidTr="00D11848">
        <w:trPr>
          <w:trHeight w:hRule="exact" w:val="123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4F77A2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AD5552" w14:textId="5BC4CC68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Отражение света. Лабораторная работа "Изучение характеристик изображения предмета в плоском зеркале"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AF11F7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510F37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C18CB1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3F48BA" w14:textId="77777777" w:rsidR="00004995" w:rsidRDefault="00004995" w:rsidP="00004995"/>
        </w:tc>
      </w:tr>
      <w:tr w:rsidR="00004995" w14:paraId="1D6F0802" w14:textId="77777777" w:rsidTr="00B35587">
        <w:trPr>
          <w:trHeight w:hRule="exact" w:val="140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F2D6C5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262A71" w14:textId="27E28FE5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Преломление света. Лабораторная работа "Исследование зависимости угла преломления светового луча от угла падения на границе "воздух-стекло"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3719F3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EB6482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7B91E9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998AD0" w14:textId="77777777" w:rsidR="00004995" w:rsidRDefault="00004995" w:rsidP="00004995"/>
        </w:tc>
      </w:tr>
      <w:tr w:rsidR="00004995" w14:paraId="4F159D45" w14:textId="77777777" w:rsidTr="00004995">
        <w:trPr>
          <w:trHeight w:hRule="exact" w:val="4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930247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CB430E" w14:textId="39B6FD10" w:rsidR="00004995" w:rsidRDefault="00004995" w:rsidP="000049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Полное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внутреннее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отражение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света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D86FC4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447975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F473BE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090BC7" w14:textId="77777777" w:rsidR="00004995" w:rsidRDefault="00004995" w:rsidP="00004995"/>
        </w:tc>
      </w:tr>
      <w:tr w:rsidR="00004995" w14:paraId="4B32BE6C" w14:textId="77777777" w:rsidTr="00B35587">
        <w:trPr>
          <w:trHeight w:hRule="exact" w:val="81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3F40F4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AB7ECD" w14:textId="3C17237B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Решение задач по теме "Отражение и преломление света"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2C2DC1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E41031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4E01CB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A781FF" w14:textId="77777777" w:rsidR="00004995" w:rsidRDefault="00004995" w:rsidP="00004995"/>
        </w:tc>
      </w:tr>
      <w:tr w:rsidR="00004995" w14:paraId="6792F212" w14:textId="77777777" w:rsidTr="00B35587">
        <w:trPr>
          <w:trHeight w:hRule="exact" w:val="127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C00435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6E5055" w14:textId="5EB90943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Линза, ход лучей в линзе. Лабораторная работа "Получение изображения помощью собирающей линзы"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0C6FB8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26D171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DAF99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86485E" w14:textId="77777777" w:rsidR="00004995" w:rsidRDefault="00004995" w:rsidP="00004995"/>
        </w:tc>
      </w:tr>
      <w:tr w:rsidR="00004995" w14:paraId="2B9BCA78" w14:textId="77777777" w:rsidTr="00B35587">
        <w:trPr>
          <w:trHeight w:hRule="exact" w:val="99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FD5336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6E3262" w14:textId="7BA53889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Лабораторная работа "Проверка формулы тонкой линзы"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8FA581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CD1FC7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48EDEE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DCBF18" w14:textId="77777777" w:rsidR="00004995" w:rsidRDefault="00004995" w:rsidP="00004995"/>
        </w:tc>
      </w:tr>
      <w:tr w:rsidR="00004995" w14:paraId="4E159A42" w14:textId="77777777" w:rsidTr="00004995">
        <w:trPr>
          <w:trHeight w:hRule="exact" w:val="4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B333C4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D59554" w14:textId="0C76E0E0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Решение задач по теме "Линза"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CEC162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DDAED4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89003D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DAFC80" w14:textId="77777777" w:rsidR="00004995" w:rsidRDefault="00004995" w:rsidP="00004995"/>
        </w:tc>
      </w:tr>
      <w:tr w:rsidR="00004995" w14:paraId="32249E6A" w14:textId="77777777" w:rsidTr="00004995">
        <w:trPr>
          <w:trHeight w:hRule="exact" w:val="4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CBB510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EDED8B" w14:textId="479DA3A7" w:rsidR="00004995" w:rsidRDefault="00004995" w:rsidP="000049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Глаз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как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оптическая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система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BED952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A3E0F3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F9B307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55EAFD" w14:textId="77777777" w:rsidR="00004995" w:rsidRDefault="00004995" w:rsidP="00004995"/>
        </w:tc>
      </w:tr>
      <w:tr w:rsidR="00004995" w14:paraId="042155CF" w14:textId="77777777" w:rsidTr="00004995">
        <w:trPr>
          <w:trHeight w:hRule="exact" w:val="4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DE0C51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8B6806" w14:textId="059C12F1" w:rsidR="00004995" w:rsidRDefault="00004995" w:rsidP="000049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Оптические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приборы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229DE6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1053CC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6BB1BE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8EB0CC" w14:textId="77777777" w:rsidR="00004995" w:rsidRDefault="00004995" w:rsidP="00004995"/>
        </w:tc>
      </w:tr>
      <w:tr w:rsidR="00004995" w14:paraId="558751A5" w14:textId="77777777" w:rsidTr="00B35587">
        <w:trPr>
          <w:trHeight w:hRule="exact" w:val="112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5958F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A73AA2" w14:textId="4F8F4FC9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Дисперсия света. Лабораторная работа "Опыты по разложению белого света в спектр"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812EB9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EA28D5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2D1AA4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3E650" w14:textId="77777777" w:rsidR="00004995" w:rsidRDefault="00004995" w:rsidP="00004995"/>
        </w:tc>
      </w:tr>
      <w:tr w:rsidR="00004995" w14:paraId="1A81D7C6" w14:textId="77777777" w:rsidTr="00B35587">
        <w:trPr>
          <w:trHeight w:hRule="exact" w:val="142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5404D4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4A0359" w14:textId="47F4C09D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Сложение спектральных цветов. Лабораторная работа "Опыты по восприятию цвета предметов при их наблюдении через цветные фильтры"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6F27FF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5E6A74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26D80F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3B6AEC" w14:textId="77777777" w:rsidR="00004995" w:rsidRDefault="00004995" w:rsidP="00004995"/>
        </w:tc>
      </w:tr>
      <w:tr w:rsidR="00004995" w14:paraId="77B3AA08" w14:textId="77777777" w:rsidTr="00B35587">
        <w:trPr>
          <w:trHeight w:hRule="exact" w:val="8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3F7A1C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3C39F8" w14:textId="138E24C6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Обобщающий урок по теме "Световые явления"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88C8F9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92B5D3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56306D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8C9818" w14:textId="77777777" w:rsidR="00004995" w:rsidRDefault="00004995" w:rsidP="00004995"/>
        </w:tc>
      </w:tr>
      <w:tr w:rsidR="00004995" w14:paraId="0D6074FD" w14:textId="77777777" w:rsidTr="00B35587">
        <w:trPr>
          <w:trHeight w:hRule="exact" w:val="83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8EE287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75.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9524FD" w14:textId="4F257C52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Контрольная работа по теме "Световые явления"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B8F6D8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E29CE6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AA1AFD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DA4A47" w14:textId="77777777" w:rsidR="00004995" w:rsidRDefault="00004995" w:rsidP="00004995"/>
        </w:tc>
      </w:tr>
      <w:tr w:rsidR="00004995" w14:paraId="03CE86C9" w14:textId="77777777" w:rsidTr="00B35587">
        <w:trPr>
          <w:trHeight w:hRule="exact" w:val="70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74D6AA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5C1FE8" w14:textId="6C1F3F10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40F38D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CC541F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C3F251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33EB17" w14:textId="77777777" w:rsidR="00004995" w:rsidRDefault="00004995" w:rsidP="00004995"/>
        </w:tc>
      </w:tr>
      <w:tr w:rsidR="00004995" w14:paraId="0BF65DE2" w14:textId="77777777" w:rsidTr="00004995">
        <w:trPr>
          <w:trHeight w:hRule="exact" w:val="4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156DB1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1DDA45" w14:textId="05C32A86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Испускание и поглощение света атомом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4B6109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D6532F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4225C3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AF9511" w14:textId="77777777" w:rsidR="00004995" w:rsidRDefault="00004995" w:rsidP="00004995"/>
        </w:tc>
      </w:tr>
      <w:tr w:rsidR="00004995" w14:paraId="1635A5F4" w14:textId="77777777" w:rsidTr="00B35587">
        <w:trPr>
          <w:trHeight w:hRule="exact" w:val="95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C5D21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0D6D0B" w14:textId="2B4304C3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Лабораторная работа "Наблюдение сплошных и линейчатых спектров излучения"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1CFF5D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7D4763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286813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2D62D8" w14:textId="77777777" w:rsidR="00004995" w:rsidRDefault="00004995" w:rsidP="00004995"/>
        </w:tc>
      </w:tr>
      <w:tr w:rsidR="00004995" w14:paraId="413BC256" w14:textId="77777777" w:rsidTr="00B35587">
        <w:trPr>
          <w:trHeight w:hRule="exact" w:val="71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2C4A6E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302EC9" w14:textId="451A7B84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Радиоактивность. Альфа-, бета- и гамма-излучения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7FDCB7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433085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A94890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51ABE1" w14:textId="77777777" w:rsidR="00004995" w:rsidRDefault="00004995" w:rsidP="00004995"/>
        </w:tc>
      </w:tr>
      <w:tr w:rsidR="00004995" w14:paraId="1AD66C53" w14:textId="77777777" w:rsidTr="00B35587">
        <w:trPr>
          <w:trHeight w:hRule="exact" w:val="71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9B30CA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AB7D2A" w14:textId="24014628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Лабораторная работа "Исследование треков заряженных частиц по фотографиям"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ED8E8C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8265FA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8F0ED9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396B4F" w14:textId="77777777" w:rsidR="00004995" w:rsidRDefault="00004995" w:rsidP="00004995"/>
        </w:tc>
      </w:tr>
      <w:tr w:rsidR="00004995" w14:paraId="540E0FF1" w14:textId="77777777" w:rsidTr="00004995">
        <w:trPr>
          <w:trHeight w:hRule="exact" w:val="4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066F97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F3B99E" w14:textId="5FED1FC8" w:rsidR="00004995" w:rsidRDefault="00004995" w:rsidP="000049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Нуклонная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модель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атомного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ядра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2499FF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349CEF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7559BB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006421" w14:textId="77777777" w:rsidR="00004995" w:rsidRDefault="00004995" w:rsidP="00004995"/>
        </w:tc>
      </w:tr>
      <w:tr w:rsidR="00004995" w14:paraId="3E366BFD" w14:textId="77777777" w:rsidTr="00004995">
        <w:trPr>
          <w:trHeight w:hRule="exact" w:val="4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6751B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475D81" w14:textId="26E91ECA" w:rsidR="00004995" w:rsidRDefault="00004995" w:rsidP="000049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Радиоактивные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превращения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DB0FC0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F83C8D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7B42F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082313" w14:textId="77777777" w:rsidR="00004995" w:rsidRDefault="00004995" w:rsidP="00004995"/>
        </w:tc>
      </w:tr>
      <w:tr w:rsidR="00004995" w14:paraId="5B5417DA" w14:textId="77777777" w:rsidTr="00B35587">
        <w:trPr>
          <w:trHeight w:hRule="exact" w:val="76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D9ABD1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A141C6" w14:textId="584EEAC5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Решение задач по теме "Строение ядра, радиоактивные превращения"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652266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E551E2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3391A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325783" w14:textId="77777777" w:rsidR="00004995" w:rsidRDefault="00004995" w:rsidP="00004995"/>
        </w:tc>
      </w:tr>
      <w:tr w:rsidR="00004995" w14:paraId="31EBCBF8" w14:textId="77777777" w:rsidTr="00004995">
        <w:trPr>
          <w:trHeight w:hRule="exact" w:val="4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23E92D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53B2A" w14:textId="66917B07" w:rsidR="00004995" w:rsidRDefault="00004995" w:rsidP="000049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Ядерные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реакции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AB8F9A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0DC83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087810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F2DBEC" w14:textId="77777777" w:rsidR="00004995" w:rsidRDefault="00004995" w:rsidP="00004995"/>
        </w:tc>
      </w:tr>
      <w:tr w:rsidR="00004995" w14:paraId="13C0C0B1" w14:textId="77777777" w:rsidTr="00004995">
        <w:trPr>
          <w:trHeight w:hRule="exact" w:val="4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FCBDC3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08C56C" w14:textId="7629B838" w:rsidR="00004995" w:rsidRDefault="00004995" w:rsidP="000049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Энергия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связи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атомных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ядер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8A8311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D32446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23906E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68C7AC" w14:textId="77777777" w:rsidR="00004995" w:rsidRDefault="00004995" w:rsidP="00004995"/>
        </w:tc>
      </w:tr>
      <w:tr w:rsidR="00004995" w14:paraId="7C9A72B1" w14:textId="77777777" w:rsidTr="00004995">
        <w:trPr>
          <w:trHeight w:hRule="exact" w:val="4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AD0A69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753C41" w14:textId="398D4623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Реакции синтеза и деления ядер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9568D8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E4217F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60F3A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31B48" w14:textId="77777777" w:rsidR="00004995" w:rsidRDefault="00004995" w:rsidP="00004995"/>
        </w:tc>
      </w:tr>
      <w:tr w:rsidR="00004995" w14:paraId="77261F84" w14:textId="77777777" w:rsidTr="00004995">
        <w:trPr>
          <w:trHeight w:hRule="exact" w:val="4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2EF2D3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2672AD" w14:textId="7BC8880D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Реакции синтеза и деления ядер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0A3183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1A4031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1D43DB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C12144" w14:textId="77777777" w:rsidR="00004995" w:rsidRDefault="00004995" w:rsidP="00004995"/>
        </w:tc>
      </w:tr>
      <w:tr w:rsidR="00004995" w14:paraId="49475E04" w14:textId="77777777" w:rsidTr="00B35587">
        <w:trPr>
          <w:trHeight w:hRule="exact" w:val="8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9407CA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FB752D" w14:textId="571844AC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Дозиметрия. Лабораторная работа "Измерение радиоактивного фона"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CAF9F1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E36E0A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014729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1394FC" w14:textId="77777777" w:rsidR="00004995" w:rsidRDefault="00004995" w:rsidP="00004995"/>
        </w:tc>
      </w:tr>
      <w:tr w:rsidR="00004995" w14:paraId="3E9751FD" w14:textId="77777777" w:rsidTr="00B35587">
        <w:trPr>
          <w:trHeight w:hRule="exact" w:val="71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EE8A75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27D86" w14:textId="590F4E54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Обобщающий урок по теме "Квантовые явления"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D66168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63C9EB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460EDE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B533F7" w14:textId="77777777" w:rsidR="00004995" w:rsidRDefault="00004995" w:rsidP="00004995"/>
        </w:tc>
      </w:tr>
      <w:tr w:rsidR="00004995" w14:paraId="2834F674" w14:textId="77777777" w:rsidTr="00B35587">
        <w:trPr>
          <w:trHeight w:hRule="exact" w:val="85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3126C8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A9B89F" w14:textId="3B3CD02C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Контрольная работа по теме "Квантовые явления"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1C902A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D38462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8A775F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125433" w14:textId="77777777" w:rsidR="00004995" w:rsidRDefault="00004995" w:rsidP="00004995"/>
        </w:tc>
      </w:tr>
      <w:tr w:rsidR="00004995" w14:paraId="204ADA37" w14:textId="77777777" w:rsidTr="00B35587">
        <w:trPr>
          <w:trHeight w:hRule="exact" w:val="99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DF9663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990A11" w14:textId="270AF1CA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Повторение и обобщение материала курса. Тема "Механическое движение и способы его описания"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23E732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694BC4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8C9FE8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DF4AF1" w14:textId="77777777" w:rsidR="00004995" w:rsidRDefault="00004995" w:rsidP="00004995"/>
        </w:tc>
      </w:tr>
      <w:tr w:rsidR="00004995" w14:paraId="656320B1" w14:textId="77777777" w:rsidTr="00B35587">
        <w:trPr>
          <w:trHeight w:hRule="exact" w:val="84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A24193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BA9D30" w14:textId="69EAA8FF" w:rsidR="00004995" w:rsidRDefault="00004995" w:rsidP="00004995"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 xml:space="preserve">Повторение и обобщение материала курса.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Взаимодействие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D0CC8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504666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A986B3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A18474" w14:textId="77777777" w:rsidR="00004995" w:rsidRDefault="00004995" w:rsidP="00004995"/>
        </w:tc>
      </w:tr>
      <w:tr w:rsidR="00004995" w14:paraId="152A2F94" w14:textId="77777777" w:rsidTr="00B35587">
        <w:trPr>
          <w:trHeight w:hRule="exact" w:val="84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EA1C3D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4A2640" w14:textId="6A623DF0" w:rsidR="00004995" w:rsidRDefault="00004995" w:rsidP="00004995"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 xml:space="preserve">Повторение и обобщение материала курса.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Взаимодействие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AA5A22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50D858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88638A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5F681F" w14:textId="77777777" w:rsidR="00004995" w:rsidRDefault="00004995" w:rsidP="00004995"/>
        </w:tc>
      </w:tr>
      <w:tr w:rsidR="00004995" w14:paraId="4EB78F17" w14:textId="77777777" w:rsidTr="00B35587">
        <w:trPr>
          <w:trHeight w:hRule="exact" w:val="114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6FEABB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8CB09E" w14:textId="55EF1154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Повторение и обобщение материала курса. Тема "Законы сохранения в механике"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608F71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6BA736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FA8F32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543D12" w14:textId="77777777" w:rsidR="00004995" w:rsidRDefault="00004995" w:rsidP="00004995"/>
        </w:tc>
      </w:tr>
      <w:tr w:rsidR="00004995" w14:paraId="72728064" w14:textId="77777777" w:rsidTr="00B35587">
        <w:trPr>
          <w:trHeight w:hRule="exact" w:val="98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F93DFE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95.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CC34E7" w14:textId="4F78A7FE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Повторение и обобщение материала курса. Тема "Механические колебания и волны"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167708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E14414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FD6265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B4A031" w14:textId="77777777" w:rsidR="00004995" w:rsidRDefault="00004995" w:rsidP="00004995"/>
        </w:tc>
      </w:tr>
      <w:tr w:rsidR="00004995" w14:paraId="3C484835" w14:textId="77777777" w:rsidTr="00B35587">
        <w:trPr>
          <w:trHeight w:hRule="exact" w:val="71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B481A1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DDB65D" w14:textId="62D1AB5D" w:rsidR="00004995" w:rsidRDefault="00004995" w:rsidP="00004995"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 xml:space="preserve">Повторение и обобщение материала курса.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Тепловые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явления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A9BC17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A1A1F1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CE427C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D98822" w14:textId="77777777" w:rsidR="00004995" w:rsidRDefault="00004995" w:rsidP="00004995"/>
        </w:tc>
      </w:tr>
      <w:tr w:rsidR="00004995" w14:paraId="328294E2" w14:textId="77777777" w:rsidTr="00B35587">
        <w:trPr>
          <w:trHeight w:hRule="exact" w:val="84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06FA83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C54496" w14:textId="20A804CD" w:rsidR="00004995" w:rsidRDefault="00004995" w:rsidP="00004995"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 xml:space="preserve">Повторение и обобщение материала курса.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Тепловые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явления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E515E5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85BF25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02B6D3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2C81F6" w14:textId="77777777" w:rsidR="00004995" w:rsidRDefault="00004995" w:rsidP="00004995"/>
        </w:tc>
      </w:tr>
      <w:tr w:rsidR="00004995" w14:paraId="056FC511" w14:textId="77777777" w:rsidTr="00B35587">
        <w:trPr>
          <w:trHeight w:hRule="exact" w:val="8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9665C3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CAC480" w14:textId="68CCE32B" w:rsidR="00004995" w:rsidRDefault="00004995" w:rsidP="00004995"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 xml:space="preserve">Повторение и обобщение материала курса.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Электрические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явления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E15A77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58334A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B4703B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4252D0" w14:textId="77777777" w:rsidR="00004995" w:rsidRDefault="00004995" w:rsidP="00004995"/>
        </w:tc>
      </w:tr>
      <w:tr w:rsidR="00004995" w14:paraId="73A537EA" w14:textId="77777777" w:rsidTr="00B35587">
        <w:trPr>
          <w:trHeight w:hRule="exact" w:val="71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5D28AC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EE2B78" w14:textId="1733D964" w:rsidR="00004995" w:rsidRDefault="00004995" w:rsidP="00004995"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 xml:space="preserve">Повторение и обобщение материала курса.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Электрические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явления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068464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11DC73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4305BD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3FF4F6" w14:textId="77777777" w:rsidR="00004995" w:rsidRDefault="00004995" w:rsidP="00004995"/>
        </w:tc>
      </w:tr>
      <w:tr w:rsidR="00004995" w14:paraId="23B51FE1" w14:textId="77777777" w:rsidTr="00B35587">
        <w:trPr>
          <w:trHeight w:hRule="exact" w:val="71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5EEED7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FD780F" w14:textId="3B2792F7" w:rsidR="00004995" w:rsidRDefault="00004995" w:rsidP="00004995"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 xml:space="preserve">Повторение и обобщение материала курса.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Электромагнитные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явления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F3BC00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804310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998858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04F0C" w14:textId="77777777" w:rsidR="00004995" w:rsidRDefault="00004995" w:rsidP="00004995"/>
        </w:tc>
      </w:tr>
      <w:tr w:rsidR="00004995" w14:paraId="0E429111" w14:textId="77777777" w:rsidTr="00B35587">
        <w:trPr>
          <w:trHeight w:hRule="exact" w:val="114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94CE22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B4E590" w14:textId="783DEC10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Повторение и обобщение материала курса. Темы "Электромагнитные волны", "Световые явления"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D79EDA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F5ED5C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9FA5EF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AD8E8D" w14:textId="77777777" w:rsidR="00004995" w:rsidRDefault="00004995" w:rsidP="00004995"/>
        </w:tc>
      </w:tr>
      <w:tr w:rsidR="00004995" w14:paraId="16706D9D" w14:textId="77777777" w:rsidTr="00B35587">
        <w:trPr>
          <w:trHeight w:hRule="exact" w:val="71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3E47C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214270" w14:textId="7A9615F3" w:rsidR="00004995" w:rsidRPr="00004995" w:rsidRDefault="00004995" w:rsidP="00004995">
            <w:pPr>
              <w:rPr>
                <w:lang w:val="ru-RU"/>
              </w:rPr>
            </w:pPr>
            <w:r w:rsidRPr="000049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Итоговая контрольная работа по курсу физики 7-9 классов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FE90E9" w14:textId="77777777" w:rsidR="00004995" w:rsidRPr="00B31D5D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0A2CC3" w14:textId="77777777" w:rsidR="00004995" w:rsidRDefault="00004995" w:rsidP="000049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6400E5" w14:textId="77777777" w:rsidR="00004995" w:rsidRDefault="00004995" w:rsidP="0000499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312AE" w14:textId="77777777" w:rsidR="00004995" w:rsidRDefault="00004995" w:rsidP="00004995"/>
        </w:tc>
      </w:tr>
      <w:tr w:rsidR="00004995" w14:paraId="3EAF33B8" w14:textId="77777777" w:rsidTr="00004995">
        <w:trPr>
          <w:trHeight w:hRule="exact" w:val="808"/>
        </w:trPr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29CFB0" w14:textId="77777777" w:rsidR="00004995" w:rsidRPr="00D440B2" w:rsidRDefault="00004995" w:rsidP="0000499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440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1180DB" w14:textId="77777777" w:rsidR="00004995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893D61" w14:textId="77777777" w:rsidR="00004995" w:rsidRDefault="00004995" w:rsidP="000049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049AB1" w14:textId="77777777" w:rsidR="00004995" w:rsidRDefault="00004995" w:rsidP="00004995"/>
        </w:tc>
      </w:tr>
    </w:tbl>
    <w:p w14:paraId="78235979" w14:textId="77777777" w:rsidR="000847AF" w:rsidRDefault="000847AF">
      <w:pPr>
        <w:autoSpaceDE w:val="0"/>
        <w:autoSpaceDN w:val="0"/>
        <w:spacing w:after="0" w:line="14" w:lineRule="exact"/>
      </w:pPr>
    </w:p>
    <w:p w14:paraId="1650AF88" w14:textId="77777777" w:rsidR="000847AF" w:rsidRDefault="000847AF"/>
    <w:p w14:paraId="0AED4A48" w14:textId="77777777" w:rsidR="00B31D5D" w:rsidRPr="00B31D5D" w:rsidRDefault="00B31D5D" w:rsidP="00B31D5D"/>
    <w:p w14:paraId="20A55EBB" w14:textId="77777777" w:rsidR="000847AF" w:rsidRDefault="000847AF">
      <w:pPr>
        <w:autoSpaceDE w:val="0"/>
        <w:autoSpaceDN w:val="0"/>
        <w:spacing w:after="78" w:line="220" w:lineRule="exact"/>
      </w:pPr>
    </w:p>
    <w:p w14:paraId="032FF7C4" w14:textId="77777777" w:rsidR="000847AF" w:rsidRPr="00240E90" w:rsidRDefault="00B9583D">
      <w:pPr>
        <w:autoSpaceDE w:val="0"/>
        <w:autoSpaceDN w:val="0"/>
        <w:spacing w:after="0" w:line="230" w:lineRule="auto"/>
        <w:rPr>
          <w:lang w:val="ru-RU"/>
        </w:rPr>
      </w:pPr>
      <w:r w:rsidRPr="00240E90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УЧЕБНО-МЕТОДИЧЕСКОЕ ОБЕСПЕЧЕНИЕ ОБРАЗОВАТЕЛЬНОГО ПРОЦЕССА</w:t>
      </w:r>
    </w:p>
    <w:p w14:paraId="18453D09" w14:textId="20879668" w:rsidR="00240E90" w:rsidRDefault="00B9583D">
      <w:pPr>
        <w:autoSpaceDE w:val="0"/>
        <w:autoSpaceDN w:val="0"/>
        <w:spacing w:before="346" w:after="0" w:line="425" w:lineRule="auto"/>
        <w:ind w:righ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7 КЛАСС </w:t>
      </w:r>
      <w:r w:rsidRPr="00D440B2">
        <w:rPr>
          <w:lang w:val="ru-RU"/>
        </w:rPr>
        <w:br/>
      </w:r>
      <w:r w:rsidR="00EB1D40" w:rsidRPr="00EB1D40">
        <w:rPr>
          <w:rFonts w:ascii="Times New Roman" w:eastAsia="Times New Roman" w:hAnsi="Times New Roman" w:cs="Times New Roman"/>
          <w:sz w:val="24"/>
          <w:szCs w:val="24"/>
          <w:lang w:val="ru-RU"/>
        </w:rPr>
        <w:t>Физика, 7 класс/Перышкин А.В., ООО «ДРОФА»; АО «Издательство Просвещение</w:t>
      </w:r>
      <w:r w:rsidR="00240E9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14:paraId="076EE237" w14:textId="77777777" w:rsidR="00240E90" w:rsidRDefault="00EB1D40">
      <w:pPr>
        <w:autoSpaceDE w:val="0"/>
        <w:autoSpaceDN w:val="0"/>
        <w:spacing w:before="346" w:after="0" w:line="425" w:lineRule="auto"/>
        <w:ind w:right="1440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="00B9583D"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8 КЛАСС </w:t>
      </w:r>
      <w:r w:rsidR="00B9583D" w:rsidRPr="00D440B2">
        <w:rPr>
          <w:lang w:val="ru-RU"/>
        </w:rPr>
        <w:br/>
      </w:r>
      <w:proofErr w:type="spellStart"/>
      <w:r w:rsidR="00240E90" w:rsidRPr="00240E90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А.В.Пёрышкин</w:t>
      </w:r>
      <w:proofErr w:type="spellEnd"/>
      <w:r w:rsidR="00240E90" w:rsidRPr="00240E90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, </w:t>
      </w:r>
      <w:proofErr w:type="spellStart"/>
      <w:r w:rsidR="00240E90" w:rsidRPr="00240E90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Е.М.Гутник</w:t>
      </w:r>
      <w:proofErr w:type="spellEnd"/>
      <w:r w:rsidR="00240E90" w:rsidRPr="00240E90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. Физика. 8 класс. </w:t>
      </w:r>
      <w:proofErr w:type="gramStart"/>
      <w:r w:rsidR="00240E90" w:rsidRPr="00240E90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М.:Дрофа</w:t>
      </w:r>
      <w:proofErr w:type="gramEnd"/>
      <w:r w:rsidR="00240E90" w:rsidRPr="00240E90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,2011.</w:t>
      </w:r>
    </w:p>
    <w:p w14:paraId="4CC6E8AC" w14:textId="77777777" w:rsidR="00BB486E" w:rsidRPr="00BB486E" w:rsidRDefault="00B9583D" w:rsidP="00BB486E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9 КЛАСС </w:t>
      </w:r>
      <w:r w:rsidRPr="00D440B2">
        <w:rPr>
          <w:lang w:val="ru-RU"/>
        </w:rPr>
        <w:br/>
      </w:r>
      <w:r w:rsidR="00BB486E" w:rsidRPr="00BB48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DF7"/>
          <w:lang w:val="ru-RU"/>
        </w:rPr>
        <w:t xml:space="preserve">Физика 9 класс/ Перышкин А.В., </w:t>
      </w:r>
      <w:proofErr w:type="spellStart"/>
      <w:r w:rsidR="00BB486E" w:rsidRPr="00BB48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DF7"/>
          <w:lang w:val="ru-RU"/>
        </w:rPr>
        <w:t>Гутник</w:t>
      </w:r>
      <w:proofErr w:type="spellEnd"/>
      <w:r w:rsidR="00BB486E" w:rsidRPr="00BB48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DF7"/>
          <w:lang w:val="ru-RU"/>
        </w:rPr>
        <w:t xml:space="preserve"> Е.М., ООО «ДРОФА»; АО «Издательство Просвещение»;</w:t>
      </w:r>
    </w:p>
    <w:p w14:paraId="13140160" w14:textId="77777777" w:rsidR="00BE7760" w:rsidRDefault="00B9583D">
      <w:pPr>
        <w:autoSpaceDE w:val="0"/>
        <w:autoSpaceDN w:val="0"/>
        <w:spacing w:before="346" w:after="0" w:line="425" w:lineRule="auto"/>
        <w:ind w:right="144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7 КЛАСС </w:t>
      </w:r>
    </w:p>
    <w:p w14:paraId="523B7B2F" w14:textId="4BCEA1F0" w:rsidR="00240E90" w:rsidRPr="00240E90" w:rsidRDefault="00BE7760">
      <w:pPr>
        <w:autoSpaceDE w:val="0"/>
        <w:autoSpaceDN w:val="0"/>
        <w:spacing w:before="346" w:after="0" w:line="425" w:lineRule="auto"/>
        <w:ind w:right="1440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proofErr w:type="spellStart"/>
      <w:r w:rsidRPr="00240E90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lastRenderedPageBreak/>
        <w:t>А.В.Пёрышкин</w:t>
      </w:r>
      <w:proofErr w:type="spellEnd"/>
      <w:r w:rsidRPr="00240E90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, </w:t>
      </w:r>
      <w:proofErr w:type="spellStart"/>
      <w:r w:rsidRPr="00240E90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Е.М.Гутник</w:t>
      </w:r>
      <w:proofErr w:type="spellEnd"/>
      <w:r w:rsidRPr="00240E90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. Физика.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7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класс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М.:Дрофа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,2011</w:t>
      </w:r>
      <w:r w:rsidR="00B9583D" w:rsidRPr="00D440B2">
        <w:rPr>
          <w:lang w:val="ru-RU"/>
        </w:rPr>
        <w:br/>
      </w:r>
      <w:r w:rsidR="00B9583D"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8 КЛАСС </w:t>
      </w:r>
    </w:p>
    <w:p w14:paraId="527B334D" w14:textId="77777777" w:rsidR="00240E90" w:rsidRDefault="00240E90" w:rsidP="00240E9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240E90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А.В.Пёрышкин</w:t>
      </w:r>
      <w:proofErr w:type="spellEnd"/>
      <w:r w:rsidRPr="00240E90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, </w:t>
      </w:r>
      <w:proofErr w:type="spellStart"/>
      <w:r w:rsidRPr="00240E90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Е.М.Гутник</w:t>
      </w:r>
      <w:proofErr w:type="spellEnd"/>
      <w:r w:rsidRPr="00240E90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. Физика.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класс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М.:Дрофа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,2011.</w:t>
      </w:r>
    </w:p>
    <w:p w14:paraId="5B6BE2B8" w14:textId="77777777" w:rsidR="00240E90" w:rsidRDefault="00240E90" w:rsidP="00240E9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240E90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В.И.Лукашик</w:t>
      </w:r>
      <w:proofErr w:type="spellEnd"/>
      <w:r w:rsidRPr="00240E90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. Сборник задач по физике.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7-9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класс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 М.: Просвещение,2007.</w:t>
      </w:r>
    </w:p>
    <w:p w14:paraId="54E58D33" w14:textId="77777777" w:rsidR="00240E90" w:rsidRPr="00240E90" w:rsidRDefault="00240E90" w:rsidP="00240E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240E90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Материал комплекта полностью соответствует Примерной программе по физике основного общего образования, обязательному минимуму содержания, рекомендован Министерством образования РФ.</w:t>
      </w:r>
    </w:p>
    <w:p w14:paraId="0D492CCA" w14:textId="77777777" w:rsidR="00240E90" w:rsidRDefault="00B9583D">
      <w:pPr>
        <w:autoSpaceDE w:val="0"/>
        <w:autoSpaceDN w:val="0"/>
        <w:spacing w:before="346" w:after="0" w:line="425" w:lineRule="auto"/>
        <w:ind w:right="144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9 КЛАСС </w:t>
      </w:r>
    </w:p>
    <w:p w14:paraId="6A16E9C8" w14:textId="3F2596FD" w:rsidR="000847AF" w:rsidRPr="00D440B2" w:rsidRDefault="00B9583D" w:rsidP="00BE7760">
      <w:pPr>
        <w:autoSpaceDE w:val="0"/>
        <w:autoSpaceDN w:val="0"/>
        <w:spacing w:before="346" w:after="0" w:line="425" w:lineRule="auto"/>
        <w:ind w:right="1440"/>
        <w:rPr>
          <w:lang w:val="ru-RU"/>
        </w:rPr>
      </w:pP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7 КЛАСС </w:t>
      </w:r>
      <w:r w:rsidR="00BE7760">
        <w:rPr>
          <w:rFonts w:ascii="Times New Roman" w:eastAsia="Times New Roman" w:hAnsi="Times New Roman"/>
          <w:b/>
          <w:color w:val="000000"/>
          <w:sz w:val="24"/>
          <w:lang w:val="ru-RU"/>
        </w:rPr>
        <w:t>,</w:t>
      </w: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  <w:r w:rsidR="00BE776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, </w:t>
      </w: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14:paraId="453A43FF" w14:textId="77777777" w:rsidR="000847AF" w:rsidRDefault="000847AF">
      <w:pPr>
        <w:rPr>
          <w:lang w:val="ru-RU"/>
        </w:rPr>
      </w:pPr>
    </w:p>
    <w:p w14:paraId="0C096F2D" w14:textId="77777777" w:rsidR="00BE7760" w:rsidRPr="003617A6" w:rsidRDefault="00000000" w:rsidP="00BE7760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  <w:lang w:val="ru-RU"/>
        </w:rPr>
      </w:pPr>
      <w:hyperlink r:id="rId43">
        <w:r w:rsidR="00BE7760">
          <w:rPr>
            <w:rFonts w:ascii="LiberationSerif" w:eastAsia="LiberationSerif" w:hAnsi="LiberationSerif" w:cs="LiberationSerif"/>
            <w:b/>
            <w:smallCaps/>
            <w:color w:val="0000FF"/>
            <w:u w:val="single"/>
          </w:rPr>
          <w:t>HTTPS</w:t>
        </w:r>
        <w:r w:rsidR="00BE7760" w:rsidRPr="003617A6">
          <w:rPr>
            <w:rFonts w:ascii="LiberationSerif" w:eastAsia="LiberationSerif" w:hAnsi="LiberationSerif" w:cs="LiberationSerif"/>
            <w:b/>
            <w:smallCaps/>
            <w:color w:val="0000FF"/>
            <w:u w:val="single"/>
            <w:lang w:val="ru-RU"/>
          </w:rPr>
          <w:t>://</w:t>
        </w:r>
        <w:r w:rsidR="00BE7760">
          <w:rPr>
            <w:rFonts w:ascii="LiberationSerif" w:eastAsia="LiberationSerif" w:hAnsi="LiberationSerif" w:cs="LiberationSerif"/>
            <w:b/>
            <w:smallCaps/>
            <w:color w:val="0000FF"/>
            <w:u w:val="single"/>
          </w:rPr>
          <w:t>RESH</w:t>
        </w:r>
        <w:r w:rsidR="00BE7760" w:rsidRPr="003617A6">
          <w:rPr>
            <w:rFonts w:ascii="LiberationSerif" w:eastAsia="LiberationSerif" w:hAnsi="LiberationSerif" w:cs="LiberationSerif"/>
            <w:b/>
            <w:smallCaps/>
            <w:color w:val="0000FF"/>
            <w:u w:val="single"/>
            <w:lang w:val="ru-RU"/>
          </w:rPr>
          <w:t>.</w:t>
        </w:r>
        <w:r w:rsidR="00BE7760">
          <w:rPr>
            <w:rFonts w:ascii="LiberationSerif" w:eastAsia="LiberationSerif" w:hAnsi="LiberationSerif" w:cs="LiberationSerif"/>
            <w:b/>
            <w:smallCaps/>
            <w:color w:val="0000FF"/>
            <w:u w:val="single"/>
          </w:rPr>
          <w:t>EDU</w:t>
        </w:r>
        <w:r w:rsidR="00BE7760" w:rsidRPr="003617A6">
          <w:rPr>
            <w:rFonts w:ascii="LiberationSerif" w:eastAsia="LiberationSerif" w:hAnsi="LiberationSerif" w:cs="LiberationSerif"/>
            <w:b/>
            <w:smallCaps/>
            <w:color w:val="0000FF"/>
            <w:u w:val="single"/>
            <w:lang w:val="ru-RU"/>
          </w:rPr>
          <w:t>.</w:t>
        </w:r>
        <w:r w:rsidR="00BE7760">
          <w:rPr>
            <w:rFonts w:ascii="LiberationSerif" w:eastAsia="LiberationSerif" w:hAnsi="LiberationSerif" w:cs="LiberationSerif"/>
            <w:b/>
            <w:smallCaps/>
            <w:color w:val="0000FF"/>
            <w:u w:val="single"/>
          </w:rPr>
          <w:t>RU</w:t>
        </w:r>
        <w:r w:rsidR="00BE7760" w:rsidRPr="003617A6">
          <w:rPr>
            <w:rFonts w:ascii="LiberationSerif" w:eastAsia="LiberationSerif" w:hAnsi="LiberationSerif" w:cs="LiberationSerif"/>
            <w:b/>
            <w:smallCaps/>
            <w:color w:val="0000FF"/>
            <w:u w:val="single"/>
            <w:lang w:val="ru-RU"/>
          </w:rPr>
          <w:t>/</w:t>
        </w:r>
      </w:hyperlink>
    </w:p>
    <w:bookmarkStart w:id="0" w:name="_heading=h.30j0zll" w:colFirst="0" w:colLast="0"/>
    <w:bookmarkEnd w:id="0"/>
    <w:p w14:paraId="0E7A8E8B" w14:textId="0E2D94E4" w:rsidR="00BE7760" w:rsidRPr="003617A6" w:rsidRDefault="00BE7760" w:rsidP="00BE7760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  <w:lang w:val="ru-RU"/>
        </w:rPr>
      </w:pPr>
      <w:r>
        <w:fldChar w:fldCharType="begin"/>
      </w:r>
      <w:r w:rsidRPr="003617A6">
        <w:rPr>
          <w:lang w:val="ru-RU"/>
        </w:rPr>
        <w:instrText xml:space="preserve"> </w:instrText>
      </w:r>
      <w:r>
        <w:instrText>HYPERLINK</w:instrText>
      </w:r>
      <w:r w:rsidRPr="003617A6">
        <w:rPr>
          <w:lang w:val="ru-RU"/>
        </w:rPr>
        <w:instrText xml:space="preserve"> "</w:instrText>
      </w:r>
      <w:r>
        <w:instrText>https</w:instrText>
      </w:r>
      <w:r w:rsidRPr="003617A6">
        <w:rPr>
          <w:lang w:val="ru-RU"/>
        </w:rPr>
        <w:instrText>://</w:instrText>
      </w:r>
      <w:r>
        <w:instrText>www</w:instrText>
      </w:r>
      <w:r w:rsidRPr="003617A6">
        <w:rPr>
          <w:lang w:val="ru-RU"/>
        </w:rPr>
        <w:instrText>.</w:instrText>
      </w:r>
      <w:r>
        <w:instrText>yaklass</w:instrText>
      </w:r>
      <w:r w:rsidRPr="003617A6">
        <w:rPr>
          <w:lang w:val="ru-RU"/>
        </w:rPr>
        <w:instrText>.</w:instrText>
      </w:r>
      <w:r>
        <w:instrText>ru</w:instrText>
      </w:r>
      <w:r w:rsidRPr="003617A6">
        <w:rPr>
          <w:lang w:val="ru-RU"/>
        </w:rPr>
        <w:instrText>" \</w:instrText>
      </w:r>
      <w:r>
        <w:instrText>h</w:instrText>
      </w:r>
      <w:r w:rsidRPr="003617A6">
        <w:rPr>
          <w:lang w:val="ru-RU"/>
        </w:rPr>
        <w:instrText xml:space="preserve"> </w:instrText>
      </w:r>
      <w:r>
        <w:fldChar w:fldCharType="separate"/>
      </w:r>
      <w:r>
        <w:rPr>
          <w:rFonts w:ascii="LiberationSerif" w:eastAsia="LiberationSerif" w:hAnsi="LiberationSerif" w:cs="LiberationSerif"/>
          <w:b/>
          <w:smallCaps/>
          <w:color w:val="0000FF"/>
          <w:u w:val="single"/>
        </w:rPr>
        <w:t>HTTPS</w:t>
      </w:r>
      <w:r w:rsidRPr="003617A6">
        <w:rPr>
          <w:rFonts w:ascii="LiberationSerif" w:eastAsia="LiberationSerif" w:hAnsi="LiberationSerif" w:cs="LiberationSerif"/>
          <w:b/>
          <w:smallCaps/>
          <w:color w:val="0000FF"/>
          <w:u w:val="single"/>
          <w:lang w:val="ru-RU"/>
        </w:rPr>
        <w:t>://</w:t>
      </w:r>
      <w:r>
        <w:rPr>
          <w:rFonts w:ascii="LiberationSerif" w:eastAsia="LiberationSerif" w:hAnsi="LiberationSerif" w:cs="LiberationSerif"/>
          <w:b/>
          <w:smallCaps/>
          <w:color w:val="0000FF"/>
          <w:u w:val="single"/>
        </w:rPr>
        <w:t>WWW</w:t>
      </w:r>
      <w:r w:rsidRPr="003617A6">
        <w:rPr>
          <w:rFonts w:ascii="LiberationSerif" w:eastAsia="LiberationSerif" w:hAnsi="LiberationSerif" w:cs="LiberationSerif"/>
          <w:b/>
          <w:smallCaps/>
          <w:color w:val="0000FF"/>
          <w:u w:val="single"/>
          <w:lang w:val="ru-RU"/>
        </w:rPr>
        <w:t>.</w:t>
      </w:r>
      <w:r>
        <w:rPr>
          <w:rFonts w:ascii="LiberationSerif" w:eastAsia="LiberationSerif" w:hAnsi="LiberationSerif" w:cs="LiberationSerif"/>
          <w:b/>
          <w:smallCaps/>
          <w:color w:val="0000FF"/>
          <w:u w:val="single"/>
        </w:rPr>
        <w:t>YAKLASS</w:t>
      </w:r>
      <w:r w:rsidRPr="003617A6">
        <w:rPr>
          <w:rFonts w:ascii="LiberationSerif" w:eastAsia="LiberationSerif" w:hAnsi="LiberationSerif" w:cs="LiberationSerif"/>
          <w:b/>
          <w:smallCaps/>
          <w:color w:val="0000FF"/>
          <w:u w:val="single"/>
          <w:lang w:val="ru-RU"/>
        </w:rPr>
        <w:t>.</w:t>
      </w:r>
      <w:r>
        <w:rPr>
          <w:rFonts w:ascii="LiberationSerif" w:eastAsia="LiberationSerif" w:hAnsi="LiberationSerif" w:cs="LiberationSerif"/>
          <w:b/>
          <w:smallCaps/>
          <w:color w:val="0000FF"/>
          <w:u w:val="single"/>
        </w:rPr>
        <w:t>RU</w:t>
      </w:r>
      <w:r>
        <w:rPr>
          <w:rFonts w:ascii="LiberationSerif" w:eastAsia="LiberationSerif" w:hAnsi="LiberationSerif" w:cs="LiberationSerif"/>
          <w:b/>
          <w:smallCaps/>
          <w:color w:val="0000FF"/>
          <w:u w:val="single"/>
        </w:rPr>
        <w:fldChar w:fldCharType="end"/>
      </w:r>
      <w:r w:rsidRPr="003617A6">
        <w:rPr>
          <w:rFonts w:ascii="LiberationSerif" w:eastAsia="LiberationSerif" w:hAnsi="LiberationSerif" w:cs="LiberationSerif"/>
          <w:b/>
          <w:smallCaps/>
          <w:lang w:val="ru-RU"/>
        </w:rPr>
        <w:t xml:space="preserve"> </w:t>
      </w:r>
    </w:p>
    <w:p w14:paraId="0EBB302F" w14:textId="77777777" w:rsidR="00BE7760" w:rsidRPr="003617A6" w:rsidRDefault="00000000" w:rsidP="00BE7760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  <w:sz w:val="24"/>
          <w:szCs w:val="24"/>
          <w:lang w:val="ru-RU"/>
        </w:rPr>
      </w:pPr>
      <w:hyperlink r:id="rId44">
        <w:r w:rsidR="00BE7760">
          <w:rPr>
            <w:rFonts w:ascii="LiberationSerif" w:eastAsia="LiberationSerif" w:hAnsi="LiberationSerif" w:cs="LiberationSerif"/>
            <w:b/>
            <w:color w:val="0000FF"/>
            <w:sz w:val="24"/>
            <w:szCs w:val="24"/>
            <w:u w:val="single"/>
          </w:rPr>
          <w:t>HTTPS</w:t>
        </w:r>
        <w:r w:rsidR="00BE7760" w:rsidRPr="003617A6">
          <w:rPr>
            <w:rFonts w:ascii="LiberationSerif" w:eastAsia="LiberationSerif" w:hAnsi="LiberationSerif" w:cs="LiberationSerif"/>
            <w:b/>
            <w:color w:val="0000FF"/>
            <w:sz w:val="24"/>
            <w:szCs w:val="24"/>
            <w:u w:val="single"/>
            <w:lang w:val="ru-RU"/>
          </w:rPr>
          <w:t>://</w:t>
        </w:r>
        <w:r w:rsidR="00BE7760">
          <w:rPr>
            <w:rFonts w:ascii="LiberationSerif" w:eastAsia="LiberationSerif" w:hAnsi="LiberationSerif" w:cs="LiberationSerif"/>
            <w:b/>
            <w:color w:val="0000FF"/>
            <w:sz w:val="24"/>
            <w:szCs w:val="24"/>
            <w:u w:val="single"/>
          </w:rPr>
          <w:t>SKYSMART</w:t>
        </w:r>
        <w:r w:rsidR="00BE7760" w:rsidRPr="003617A6">
          <w:rPr>
            <w:rFonts w:ascii="LiberationSerif" w:eastAsia="LiberationSerif" w:hAnsi="LiberationSerif" w:cs="LiberationSerif"/>
            <w:b/>
            <w:color w:val="0000FF"/>
            <w:sz w:val="24"/>
            <w:szCs w:val="24"/>
            <w:u w:val="single"/>
            <w:lang w:val="ru-RU"/>
          </w:rPr>
          <w:t>.</w:t>
        </w:r>
        <w:r w:rsidR="00BE7760">
          <w:rPr>
            <w:rFonts w:ascii="LiberationSerif" w:eastAsia="LiberationSerif" w:hAnsi="LiberationSerif" w:cs="LiberationSerif"/>
            <w:b/>
            <w:color w:val="0000FF"/>
            <w:sz w:val="24"/>
            <w:szCs w:val="24"/>
            <w:u w:val="single"/>
          </w:rPr>
          <w:t>RU</w:t>
        </w:r>
      </w:hyperlink>
      <w:r w:rsidR="00BE7760" w:rsidRPr="003617A6">
        <w:rPr>
          <w:rFonts w:ascii="LiberationSerif" w:eastAsia="LiberationSerif" w:hAnsi="LiberationSerif" w:cs="LiberationSerif"/>
          <w:b/>
          <w:sz w:val="24"/>
          <w:szCs w:val="24"/>
          <w:u w:val="single"/>
          <w:lang w:val="ru-RU"/>
        </w:rPr>
        <w:t xml:space="preserve"> </w:t>
      </w:r>
    </w:p>
    <w:p w14:paraId="6490D5A4" w14:textId="77777777" w:rsidR="000847AF" w:rsidRPr="003617A6" w:rsidRDefault="000847AF">
      <w:pPr>
        <w:autoSpaceDE w:val="0"/>
        <w:autoSpaceDN w:val="0"/>
        <w:spacing w:after="78" w:line="220" w:lineRule="exact"/>
        <w:rPr>
          <w:lang w:val="ru-RU"/>
        </w:rPr>
      </w:pPr>
    </w:p>
    <w:p w14:paraId="2360D23E" w14:textId="77777777" w:rsidR="000847AF" w:rsidRPr="00D440B2" w:rsidRDefault="00B9583D">
      <w:pPr>
        <w:autoSpaceDE w:val="0"/>
        <w:autoSpaceDN w:val="0"/>
        <w:spacing w:after="0" w:line="379" w:lineRule="auto"/>
        <w:ind w:right="432"/>
        <w:rPr>
          <w:lang w:val="ru-RU"/>
        </w:rPr>
      </w:pP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D440B2">
        <w:rPr>
          <w:lang w:val="ru-RU"/>
        </w:rPr>
        <w:br/>
      </w:r>
      <w:r w:rsidRPr="00D440B2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14:paraId="50756563" w14:textId="71DBCABB" w:rsidR="00EB1D40" w:rsidRPr="00EB1D40" w:rsidRDefault="00E26AFF" w:rsidP="00EB1D40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  <w:color w:val="000000"/>
          <w:lang w:val="ru-RU"/>
        </w:rPr>
      </w:pPr>
      <w:r>
        <w:rPr>
          <w:rFonts w:ascii="LiberationSerif" w:eastAsia="LiberationSerif" w:hAnsi="LiberationSerif" w:cs="LiberationSerif"/>
          <w:b/>
          <w:smallCaps/>
          <w:color w:val="000000"/>
          <w:lang w:val="ru-RU"/>
        </w:rPr>
        <w:t>7 класс</w:t>
      </w:r>
    </w:p>
    <w:p w14:paraId="42BF6AD8" w14:textId="77777777" w:rsidR="00EB1D40" w:rsidRPr="00EB1D40" w:rsidRDefault="00EB1D40" w:rsidP="00EB1D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 w:rsidRPr="00EB1D40">
        <w:rPr>
          <w:rFonts w:ascii="Times New Roman" w:eastAsia="Times New Roman" w:hAnsi="Times New Roman" w:cs="Times New Roman"/>
          <w:i/>
          <w:color w:val="181818"/>
          <w:sz w:val="27"/>
          <w:szCs w:val="27"/>
          <w:lang w:val="ru-RU"/>
        </w:rPr>
        <w:t>Лабораторная работа № 1 «</w:t>
      </w:r>
      <w:r w:rsidRPr="00EB1D40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Измерение физических величин с учетом абсолютной погрешности»</w:t>
      </w:r>
    </w:p>
    <w:p w14:paraId="4472BF2E" w14:textId="77777777" w:rsidR="00EB1D40" w:rsidRPr="00EB1D40" w:rsidRDefault="00EB1D40" w:rsidP="00EB1D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181818"/>
          <w:sz w:val="21"/>
          <w:szCs w:val="21"/>
          <w:lang w:val="ru-RU"/>
        </w:rPr>
      </w:pPr>
      <w:r w:rsidRPr="00EB1D40">
        <w:rPr>
          <w:rFonts w:ascii="Times New Roman" w:eastAsia="Times New Roman" w:hAnsi="Times New Roman" w:cs="Times New Roman"/>
          <w:color w:val="181818"/>
          <w:sz w:val="27"/>
          <w:szCs w:val="27"/>
          <w:highlight w:val="white"/>
          <w:u w:val="single"/>
          <w:lang w:val="ru-RU"/>
        </w:rPr>
        <w:t>Приборы и материалы: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highlight w:val="white"/>
        </w:rPr>
        <w:t> </w:t>
      </w:r>
      <w:r w:rsidRPr="00EB1D40">
        <w:rPr>
          <w:rFonts w:ascii="Times New Roman" w:eastAsia="Times New Roman" w:hAnsi="Times New Roman" w:cs="Times New Roman"/>
          <w:color w:val="181818"/>
          <w:sz w:val="27"/>
          <w:szCs w:val="27"/>
          <w:highlight w:val="white"/>
          <w:lang w:val="ru-RU"/>
        </w:rPr>
        <w:t>линейка, брусок деревянный.</w:t>
      </w:r>
    </w:p>
    <w:p w14:paraId="011D11F8" w14:textId="77777777" w:rsidR="00EB1D40" w:rsidRPr="00EB1D40" w:rsidRDefault="00EB1D40" w:rsidP="00EB1D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 w:rsidRPr="00EB1D40">
        <w:rPr>
          <w:rFonts w:ascii="Times New Roman" w:eastAsia="Times New Roman" w:hAnsi="Times New Roman" w:cs="Times New Roman"/>
          <w:i/>
          <w:color w:val="181818"/>
          <w:sz w:val="27"/>
          <w:szCs w:val="27"/>
          <w:lang w:val="ru-RU"/>
        </w:rPr>
        <w:t>Лабораторная работа № 2 «</w:t>
      </w:r>
      <w:r w:rsidRPr="00EB1D40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Измерение размеров малых тел» (с презентацией)</w:t>
      </w:r>
    </w:p>
    <w:p w14:paraId="53470ACB" w14:textId="77777777" w:rsidR="00EB1D40" w:rsidRPr="00EB1D40" w:rsidRDefault="00EB1D40" w:rsidP="00EB1D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181818"/>
          <w:sz w:val="21"/>
          <w:szCs w:val="21"/>
          <w:lang w:val="ru-RU"/>
        </w:rPr>
      </w:pPr>
      <w:r w:rsidRPr="00EB1D40">
        <w:rPr>
          <w:rFonts w:ascii="Times New Roman" w:eastAsia="Times New Roman" w:hAnsi="Times New Roman" w:cs="Times New Roman"/>
          <w:color w:val="181818"/>
          <w:sz w:val="27"/>
          <w:szCs w:val="27"/>
          <w:highlight w:val="white"/>
          <w:u w:val="single"/>
          <w:lang w:val="ru-RU"/>
        </w:rPr>
        <w:t>Приборы и материалы</w:t>
      </w:r>
      <w:r w:rsidRPr="00EB1D40">
        <w:rPr>
          <w:rFonts w:ascii="Times New Roman" w:eastAsia="Times New Roman" w:hAnsi="Times New Roman" w:cs="Times New Roman"/>
          <w:color w:val="181818"/>
          <w:sz w:val="27"/>
          <w:szCs w:val="27"/>
          <w:highlight w:val="white"/>
          <w:lang w:val="ru-RU"/>
        </w:rPr>
        <w:t>: линейка, дробь (или горох), пшено (или зернышко мака), иголка.</w:t>
      </w:r>
    </w:p>
    <w:p w14:paraId="6775F452" w14:textId="77777777" w:rsidR="00EB1D40" w:rsidRPr="00EB1D40" w:rsidRDefault="00EB1D40" w:rsidP="00EB1D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 w:rsidRPr="00EB1D40">
        <w:rPr>
          <w:rFonts w:ascii="Times New Roman" w:eastAsia="Times New Roman" w:hAnsi="Times New Roman" w:cs="Times New Roman"/>
          <w:i/>
          <w:color w:val="181818"/>
          <w:sz w:val="27"/>
          <w:szCs w:val="27"/>
          <w:lang w:val="ru-RU"/>
        </w:rPr>
        <w:t>Лабораторная работа № 3 «</w:t>
      </w:r>
      <w:r w:rsidRPr="00EB1D40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Изучение зависимости пути от времени при прямолинейном равномерном движении. Измерение скорости»</w:t>
      </w:r>
    </w:p>
    <w:p w14:paraId="332AECA5" w14:textId="77777777" w:rsidR="00EB1D40" w:rsidRPr="00EB1D40" w:rsidRDefault="00EB1D40" w:rsidP="00EB1D40">
      <w:pPr>
        <w:ind w:firstLine="360"/>
        <w:rPr>
          <w:rFonts w:ascii="Arial" w:eastAsia="Arial" w:hAnsi="Arial" w:cs="Arial"/>
          <w:color w:val="181818"/>
          <w:sz w:val="21"/>
          <w:szCs w:val="21"/>
          <w:lang w:val="ru-RU"/>
        </w:rPr>
      </w:pPr>
      <w:r w:rsidRPr="00EB1D40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Приборы и материалы: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B1D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трубка </w:t>
      </w:r>
      <w:proofErr w:type="gramStart"/>
      <w:r w:rsidRPr="00EB1D40">
        <w:rPr>
          <w:rFonts w:ascii="Times New Roman" w:eastAsia="Times New Roman" w:hAnsi="Times New Roman" w:cs="Times New Roman"/>
          <w:sz w:val="28"/>
          <w:szCs w:val="28"/>
          <w:lang w:val="ru-RU"/>
        </w:rPr>
        <w:t>стеклянная</w:t>
      </w: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EB1D40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End"/>
      <w:r w:rsidRPr="00EB1D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водой, стеариновый шарик (пузырек воздуха), таймер, маркер, линейка измерительная.</w:t>
      </w:r>
    </w:p>
    <w:p w14:paraId="10C53D47" w14:textId="77777777" w:rsidR="00EB1D40" w:rsidRPr="00EB1D40" w:rsidRDefault="00EB1D40" w:rsidP="00EB1D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 w:rsidRPr="00EB1D40">
        <w:rPr>
          <w:rFonts w:ascii="Times New Roman" w:eastAsia="Times New Roman" w:hAnsi="Times New Roman" w:cs="Times New Roman"/>
          <w:i/>
          <w:color w:val="181818"/>
          <w:sz w:val="27"/>
          <w:szCs w:val="27"/>
          <w:lang w:val="ru-RU"/>
        </w:rPr>
        <w:t>Лабораторная работа № 4 «</w:t>
      </w:r>
      <w:r w:rsidRPr="00EB1D40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Измерение массы тела на рычажных весах» (с презентацией)</w:t>
      </w:r>
    </w:p>
    <w:p w14:paraId="79CC7D45" w14:textId="77777777" w:rsidR="00EB1D40" w:rsidRPr="00EB1D40" w:rsidRDefault="00EB1D40" w:rsidP="00EB1D4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1D40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Приборы и материалы:</w:t>
      </w:r>
      <w:r w:rsidRPr="00EB1D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весы, гири, несколько небольших тел разной массы.</w:t>
      </w:r>
    </w:p>
    <w:p w14:paraId="34EEADEA" w14:textId="77777777" w:rsidR="00EB1D40" w:rsidRPr="00EB1D40" w:rsidRDefault="00EB1D40" w:rsidP="00EB1D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 w:rsidRPr="00EB1D40">
        <w:rPr>
          <w:rFonts w:ascii="Times New Roman" w:eastAsia="Times New Roman" w:hAnsi="Times New Roman" w:cs="Times New Roman"/>
          <w:i/>
          <w:color w:val="181818"/>
          <w:sz w:val="27"/>
          <w:szCs w:val="27"/>
          <w:lang w:val="ru-RU"/>
        </w:rPr>
        <w:t>Лабораторная работа № 5 «</w:t>
      </w:r>
      <w:r w:rsidRPr="00EB1D40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Измерение объема твердого тела» (с презентацией)</w:t>
      </w:r>
    </w:p>
    <w:p w14:paraId="4392A893" w14:textId="77777777" w:rsidR="00EB1D40" w:rsidRPr="00EB1D40" w:rsidRDefault="00EB1D40" w:rsidP="00EB1D4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1D40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lastRenderedPageBreak/>
        <w:t xml:space="preserve">Приборы и </w:t>
      </w:r>
      <w:proofErr w:type="gramStart"/>
      <w:r w:rsidRPr="00EB1D40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материалы:</w:t>
      </w:r>
      <w:r w:rsidRPr="00EB1D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измерительный</w:t>
      </w:r>
      <w:proofErr w:type="gramEnd"/>
      <w:r w:rsidRPr="00EB1D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цилиндр (мензурка), стакан с водой, брусок, линейка,  нитки.</w:t>
      </w:r>
    </w:p>
    <w:p w14:paraId="6C59DC93" w14:textId="77777777" w:rsidR="00EB1D40" w:rsidRPr="00EB1D40" w:rsidRDefault="00EB1D40" w:rsidP="00EB1D40">
      <w:pP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 w:rsidRPr="00EB1D40">
        <w:rPr>
          <w:rFonts w:ascii="Times New Roman" w:eastAsia="Times New Roman" w:hAnsi="Times New Roman" w:cs="Times New Roman"/>
          <w:i/>
          <w:color w:val="181818"/>
          <w:sz w:val="27"/>
          <w:szCs w:val="27"/>
          <w:lang w:val="ru-RU"/>
        </w:rPr>
        <w:t>Лабораторная работа № 6 «</w:t>
      </w:r>
      <w:r w:rsidRPr="00EB1D40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Измерение плотности твердого тела» (с презентацией)</w:t>
      </w:r>
    </w:p>
    <w:p w14:paraId="4E6FF70D" w14:textId="77777777" w:rsidR="00EB1D40" w:rsidRPr="00EB1D40" w:rsidRDefault="00EB1D40" w:rsidP="00EB1D40">
      <w:pPr>
        <w:rPr>
          <w:rFonts w:ascii="Times New Roman" w:eastAsia="Times New Roman" w:hAnsi="Times New Roman" w:cs="Times New Roman"/>
          <w:color w:val="181818"/>
          <w:sz w:val="21"/>
          <w:szCs w:val="21"/>
          <w:lang w:val="ru-RU"/>
        </w:rPr>
      </w:pPr>
      <w:r w:rsidRPr="00EB1D40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Приборы и материалы</w:t>
      </w:r>
      <w:r w:rsidRPr="00EB1D4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: </w:t>
      </w:r>
      <w:r w:rsidRPr="00EB1D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твердое тело на нити, деревянный куб, прямоугольная призма, пластмассовый куб, брусок </w:t>
      </w:r>
      <w:proofErr w:type="gramStart"/>
      <w:r w:rsidRPr="00EB1D40">
        <w:rPr>
          <w:rFonts w:ascii="Times New Roman" w:eastAsia="Times New Roman" w:hAnsi="Times New Roman" w:cs="Times New Roman"/>
          <w:sz w:val="28"/>
          <w:szCs w:val="28"/>
          <w:lang w:val="ru-RU"/>
        </w:rPr>
        <w:t>деревянный,  весы</w:t>
      </w:r>
      <w:proofErr w:type="gramEnd"/>
      <w:r w:rsidRPr="00EB1D40">
        <w:rPr>
          <w:rFonts w:ascii="Times New Roman" w:eastAsia="Times New Roman" w:hAnsi="Times New Roman" w:cs="Times New Roman"/>
          <w:sz w:val="28"/>
          <w:szCs w:val="28"/>
          <w:lang w:val="ru-RU"/>
        </w:rPr>
        <w:t>, разновесы, мензурка</w:t>
      </w:r>
    </w:p>
    <w:p w14:paraId="38658D1B" w14:textId="77777777" w:rsidR="00EB1D40" w:rsidRPr="00EB1D40" w:rsidRDefault="00EB1D40" w:rsidP="00EB1D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 w:rsidRPr="00EB1D40">
        <w:rPr>
          <w:rFonts w:ascii="Times New Roman" w:eastAsia="Times New Roman" w:hAnsi="Times New Roman" w:cs="Times New Roman"/>
          <w:i/>
          <w:color w:val="181818"/>
          <w:sz w:val="27"/>
          <w:szCs w:val="27"/>
          <w:lang w:val="ru-RU"/>
        </w:rPr>
        <w:t>Лабораторная работа № 7 «</w:t>
      </w:r>
      <w:r w:rsidRPr="00EB1D40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Исследование зависимости силы упругости от удлинения пружины. Измерение жесткости пружины»</w:t>
      </w:r>
    </w:p>
    <w:p w14:paraId="2AE3276A" w14:textId="77777777" w:rsidR="00EB1D40" w:rsidRPr="00EB1D40" w:rsidRDefault="00EB1D40" w:rsidP="00EB1D40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B1D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Приборы и </w:t>
      </w:r>
      <w:proofErr w:type="gramStart"/>
      <w:r w:rsidRPr="00EB1D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материалы: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B1D4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секундомер</w:t>
      </w:r>
      <w:proofErr w:type="gramEnd"/>
      <w:r w:rsidRPr="00EB1D4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B1D4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штатив с муфтой и лапкой,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B1D4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3 груза массой по 100 г, пружина, линейка.</w:t>
      </w:r>
    </w:p>
    <w:p w14:paraId="676BE8D8" w14:textId="77777777" w:rsidR="00EB1D40" w:rsidRPr="00EB1D40" w:rsidRDefault="00EB1D40" w:rsidP="00EB1D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181818"/>
          <w:sz w:val="21"/>
          <w:szCs w:val="21"/>
          <w:lang w:val="ru-RU"/>
        </w:rPr>
      </w:pPr>
    </w:p>
    <w:p w14:paraId="31D0906B" w14:textId="77777777" w:rsidR="00EB1D40" w:rsidRPr="00EB1D40" w:rsidRDefault="00EB1D40" w:rsidP="00EB1D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 w:rsidRPr="00EB1D40">
        <w:rPr>
          <w:rFonts w:ascii="Times New Roman" w:eastAsia="Times New Roman" w:hAnsi="Times New Roman" w:cs="Times New Roman"/>
          <w:i/>
          <w:color w:val="181818"/>
          <w:sz w:val="27"/>
          <w:szCs w:val="27"/>
          <w:lang w:val="ru-RU"/>
        </w:rPr>
        <w:t>Лабораторная работа № 8 «</w:t>
      </w:r>
      <w:r w:rsidRPr="00EB1D40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Исследование зависимости силы трения скольжения от силы нормального давления»</w:t>
      </w:r>
    </w:p>
    <w:p w14:paraId="29412C91" w14:textId="77777777" w:rsidR="00EB1D40" w:rsidRPr="00EB1D40" w:rsidRDefault="00EB1D40" w:rsidP="00EB1D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B1D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Приборы и материалы</w:t>
      </w:r>
      <w:r w:rsidRPr="00EB1D4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набор брусков, набор грузов с крючками массой по 102 г, динамометр, деревянная дощечка</w:t>
      </w:r>
    </w:p>
    <w:p w14:paraId="44578C65" w14:textId="77777777" w:rsidR="00EB1D40" w:rsidRPr="00EB1D40" w:rsidRDefault="00EB1D40" w:rsidP="00EB1D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181818"/>
          <w:sz w:val="21"/>
          <w:szCs w:val="21"/>
          <w:lang w:val="ru-RU"/>
        </w:rPr>
      </w:pPr>
    </w:p>
    <w:p w14:paraId="6DB1D0BC" w14:textId="77777777" w:rsidR="00EB1D40" w:rsidRPr="00EB1D40" w:rsidRDefault="00EB1D40" w:rsidP="00EB1D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 w:rsidRPr="00EB1D40">
        <w:rPr>
          <w:rFonts w:ascii="Times New Roman" w:eastAsia="Times New Roman" w:hAnsi="Times New Roman" w:cs="Times New Roman"/>
          <w:i/>
          <w:color w:val="181818"/>
          <w:sz w:val="27"/>
          <w:szCs w:val="27"/>
          <w:lang w:val="ru-RU"/>
        </w:rPr>
        <w:t>Лабораторная работа № 9 «</w:t>
      </w:r>
      <w:r w:rsidRPr="00EB1D40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Определения центра тяжести плоской пластины»</w:t>
      </w:r>
    </w:p>
    <w:p w14:paraId="59A1B887" w14:textId="77777777" w:rsidR="00EB1D40" w:rsidRPr="00EB1D40" w:rsidRDefault="00EB1D40" w:rsidP="00EB1D4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1D40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Приборы и материалы</w:t>
      </w:r>
      <w:r w:rsidRPr="00EB1D40">
        <w:rPr>
          <w:rFonts w:ascii="Times New Roman" w:eastAsia="Times New Roman" w:hAnsi="Times New Roman" w:cs="Times New Roman"/>
          <w:sz w:val="28"/>
          <w:szCs w:val="28"/>
          <w:lang w:val="ru-RU"/>
        </w:rPr>
        <w:t>: плоская пластина произвольной формы, вырезанная из бумаги, нить с грузом, иголка, карандаш, линейка.</w:t>
      </w:r>
    </w:p>
    <w:p w14:paraId="2C30F32D" w14:textId="77777777" w:rsidR="00EB1D40" w:rsidRPr="00EB1D40" w:rsidRDefault="00EB1D40" w:rsidP="00EB1D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 w:rsidRPr="00EB1D40">
        <w:rPr>
          <w:rFonts w:ascii="Times New Roman" w:eastAsia="Times New Roman" w:hAnsi="Times New Roman" w:cs="Times New Roman"/>
          <w:i/>
          <w:color w:val="181818"/>
          <w:sz w:val="27"/>
          <w:szCs w:val="27"/>
          <w:lang w:val="ru-RU"/>
        </w:rPr>
        <w:t>Лабораторная работа № 10 «</w:t>
      </w:r>
      <w:r w:rsidRPr="00EB1D40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Измерение давления твердого тела на опору»</w:t>
      </w:r>
    </w:p>
    <w:p w14:paraId="6CEDE0E8" w14:textId="77777777" w:rsidR="00EB1D40" w:rsidRPr="00EB1D40" w:rsidRDefault="00EB1D40" w:rsidP="00EB1D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181818"/>
          <w:sz w:val="21"/>
          <w:szCs w:val="21"/>
          <w:lang w:val="ru-RU"/>
        </w:rPr>
      </w:pPr>
      <w:r w:rsidRPr="00EB1D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Приборы и материалы:</w:t>
      </w:r>
      <w:r w:rsidRPr="00EB1D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EB1D4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динамометр,</w:t>
      </w:r>
      <w:r w:rsidRPr="00EB1D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gramStart"/>
      <w:r w:rsidRPr="00EB1D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л</w:t>
      </w:r>
      <w:r w:rsidRPr="00EB1D4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инейка  измерительная</w:t>
      </w:r>
      <w:proofErr w:type="gramEnd"/>
      <w:r w:rsidRPr="00EB1D4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B1D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б</w:t>
      </w:r>
      <w:r w:rsidRPr="00EB1D4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русок  деревянный</w:t>
      </w:r>
    </w:p>
    <w:p w14:paraId="7CDA2322" w14:textId="77777777" w:rsidR="00EB1D40" w:rsidRPr="00EB1D40" w:rsidRDefault="00EB1D40" w:rsidP="00EB1D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 w:rsidRPr="00EB1D40">
        <w:rPr>
          <w:rFonts w:ascii="Times New Roman" w:eastAsia="Times New Roman" w:hAnsi="Times New Roman" w:cs="Times New Roman"/>
          <w:i/>
          <w:color w:val="181818"/>
          <w:sz w:val="27"/>
          <w:szCs w:val="27"/>
          <w:lang w:val="ru-RU"/>
        </w:rPr>
        <w:t>Лабораторная работа № 11 «</w:t>
      </w:r>
      <w:r w:rsidRPr="00EB1D40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Измерение выталкивающей силы, действующей на погруженное в жидкость тело»</w:t>
      </w:r>
    </w:p>
    <w:p w14:paraId="5782BD1F" w14:textId="77777777" w:rsidR="00EB1D40" w:rsidRPr="00EB1D40" w:rsidRDefault="00EB1D40" w:rsidP="00EB1D4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1D40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Приборы и материалы:</w:t>
      </w:r>
      <w:r w:rsidRPr="00EB1D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динамометр, штатив с муфтой и лапкой, два тела разного объема, стаканы с водой и насыщенным раствором соли в воде, кусок пластилина, нить.</w:t>
      </w:r>
    </w:p>
    <w:p w14:paraId="4D9E2C25" w14:textId="77777777" w:rsidR="00EB1D40" w:rsidRPr="00EB1D40" w:rsidRDefault="00EB1D40" w:rsidP="00EB1D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 w:rsidRPr="00EB1D40">
        <w:rPr>
          <w:rFonts w:ascii="Times New Roman" w:eastAsia="Times New Roman" w:hAnsi="Times New Roman" w:cs="Times New Roman"/>
          <w:i/>
          <w:color w:val="181818"/>
          <w:sz w:val="27"/>
          <w:szCs w:val="27"/>
          <w:lang w:val="ru-RU"/>
        </w:rPr>
        <w:t>Лабораторная работа № 12 «</w:t>
      </w:r>
      <w:r w:rsidRPr="00EB1D40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Выяснение условий плавания тела в жидкости»</w:t>
      </w:r>
    </w:p>
    <w:p w14:paraId="48107822" w14:textId="77777777" w:rsidR="00EB1D40" w:rsidRPr="00EB1D40" w:rsidRDefault="00EB1D40" w:rsidP="00EB1D40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1D40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Приборы и материалы:</w:t>
      </w:r>
      <w:r w:rsidRPr="00EB1D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измерительный цилиндр с водой, пробирка-поплавок с пробкой (пузырёк от пенициллина с пробкой и проволокой, прикреплённой к пузырьку), динамометр, сухая салфетка</w:t>
      </w:r>
    </w:p>
    <w:p w14:paraId="3ADD9162" w14:textId="77777777" w:rsidR="00EB1D40" w:rsidRPr="00EB1D40" w:rsidRDefault="00EB1D40" w:rsidP="00EB1D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181818"/>
          <w:sz w:val="21"/>
          <w:szCs w:val="21"/>
          <w:lang w:val="ru-RU"/>
        </w:rPr>
      </w:pPr>
    </w:p>
    <w:p w14:paraId="611F3F0E" w14:textId="77777777" w:rsidR="00EB1D40" w:rsidRPr="00EB1D40" w:rsidRDefault="00EB1D40" w:rsidP="00EB1D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 w:rsidRPr="00EB1D40">
        <w:rPr>
          <w:rFonts w:ascii="Times New Roman" w:eastAsia="Times New Roman" w:hAnsi="Times New Roman" w:cs="Times New Roman"/>
          <w:i/>
          <w:color w:val="181818"/>
          <w:sz w:val="27"/>
          <w:szCs w:val="27"/>
          <w:lang w:val="ru-RU"/>
        </w:rPr>
        <w:t>Лабораторная работа № 13 «</w:t>
      </w:r>
      <w:r w:rsidRPr="00EB1D40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Выяснение условия равновесия рычага»</w:t>
      </w:r>
    </w:p>
    <w:p w14:paraId="06C2EFDB" w14:textId="77777777" w:rsidR="00EB1D40" w:rsidRPr="00EB1D40" w:rsidRDefault="00EB1D40" w:rsidP="00EB1D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181818"/>
          <w:sz w:val="21"/>
          <w:szCs w:val="21"/>
          <w:lang w:val="ru-RU"/>
        </w:rPr>
      </w:pPr>
      <w:r w:rsidRPr="00EB1D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Приборы и материалы</w:t>
      </w:r>
      <w:r w:rsidRPr="00EB1D4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рычаг на штативе, набор грузов, масштабная линейка, динамометр</w:t>
      </w:r>
    </w:p>
    <w:p w14:paraId="7F784A05" w14:textId="77777777" w:rsidR="00EB1D40" w:rsidRPr="00EB1D40" w:rsidRDefault="00EB1D40" w:rsidP="00EB1D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 w:rsidRPr="00EB1D40">
        <w:rPr>
          <w:rFonts w:ascii="Times New Roman" w:eastAsia="Times New Roman" w:hAnsi="Times New Roman" w:cs="Times New Roman"/>
          <w:i/>
          <w:color w:val="181818"/>
          <w:sz w:val="27"/>
          <w:szCs w:val="27"/>
          <w:lang w:val="ru-RU"/>
        </w:rPr>
        <w:t>Лабораторная работа № 14 «</w:t>
      </w:r>
      <w:r w:rsidRPr="00EB1D40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Измерение коэффициента полезного действия при подъеме тела по наклонной плоскости»</w:t>
      </w:r>
    </w:p>
    <w:p w14:paraId="44BC9B20" w14:textId="77777777" w:rsidR="00EB1D40" w:rsidRPr="00EB1D40" w:rsidRDefault="00EB1D40" w:rsidP="00EB1D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181818"/>
          <w:sz w:val="21"/>
          <w:szCs w:val="21"/>
          <w:lang w:val="ru-RU"/>
        </w:rPr>
      </w:pPr>
    </w:p>
    <w:p w14:paraId="1297F777" w14:textId="77777777" w:rsidR="00EB1D40" w:rsidRPr="00EB1D40" w:rsidRDefault="00EB1D40" w:rsidP="00EB1D40">
      <w:pPr>
        <w:rPr>
          <w:lang w:val="ru-RU"/>
        </w:rPr>
      </w:pPr>
    </w:p>
    <w:p w14:paraId="6F7417E3" w14:textId="77777777" w:rsidR="00EB1D40" w:rsidRDefault="00240E90">
      <w:pPr>
        <w:rPr>
          <w:lang w:val="ru-RU"/>
        </w:rPr>
      </w:pPr>
      <w:r>
        <w:rPr>
          <w:lang w:val="ru-RU"/>
        </w:rPr>
        <w:t>8 класс</w:t>
      </w:r>
    </w:p>
    <w:tbl>
      <w:tblPr>
        <w:tblW w:w="935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3425"/>
        <w:gridCol w:w="690"/>
        <w:gridCol w:w="4697"/>
      </w:tblGrid>
      <w:tr w:rsidR="00240E90" w:rsidRPr="00240E90" w14:paraId="4FBB4E48" w14:textId="77777777" w:rsidTr="00D86F63">
        <w:trPr>
          <w:trHeight w:val="345"/>
        </w:trPr>
        <w:tc>
          <w:tcPr>
            <w:tcW w:w="544" w:type="dxa"/>
            <w:vMerge w:val="restart"/>
            <w:shd w:val="clear" w:color="auto" w:fill="auto"/>
          </w:tcPr>
          <w:p w14:paraId="63E4191E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1</w:t>
            </w:r>
          </w:p>
        </w:tc>
        <w:tc>
          <w:tcPr>
            <w:tcW w:w="3425" w:type="dxa"/>
            <w:vMerge w:val="restart"/>
            <w:shd w:val="clear" w:color="auto" w:fill="auto"/>
          </w:tcPr>
          <w:p w14:paraId="40A484BE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 xml:space="preserve">Исследование изменения со временем температуры остывающей воды </w:t>
            </w:r>
          </w:p>
          <w:p w14:paraId="028535A2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 w:val="restart"/>
          </w:tcPr>
          <w:p w14:paraId="4B673BB4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526A368B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Термометр</w:t>
            </w:r>
          </w:p>
        </w:tc>
      </w:tr>
      <w:tr w:rsidR="00240E90" w:rsidRPr="00240E90" w14:paraId="4CA79431" w14:textId="77777777" w:rsidTr="00D86F63">
        <w:trPr>
          <w:trHeight w:val="447"/>
        </w:trPr>
        <w:tc>
          <w:tcPr>
            <w:tcW w:w="544" w:type="dxa"/>
            <w:vMerge/>
            <w:shd w:val="clear" w:color="auto" w:fill="auto"/>
          </w:tcPr>
          <w:p w14:paraId="5FB70D8D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14:paraId="0C8FBB8F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/>
          </w:tcPr>
          <w:p w14:paraId="011B0E8E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060A1A82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Калориметр с горячей водой</w:t>
            </w:r>
          </w:p>
        </w:tc>
      </w:tr>
      <w:tr w:rsidR="00240E90" w:rsidRPr="00240E90" w14:paraId="74413503" w14:textId="77777777" w:rsidTr="00D86F63">
        <w:trPr>
          <w:trHeight w:val="255"/>
        </w:trPr>
        <w:tc>
          <w:tcPr>
            <w:tcW w:w="544" w:type="dxa"/>
            <w:vMerge/>
            <w:shd w:val="clear" w:color="auto" w:fill="auto"/>
          </w:tcPr>
          <w:p w14:paraId="53ECEC28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14:paraId="432C98A4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/>
          </w:tcPr>
          <w:p w14:paraId="20E8AAD0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18EDC23C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Секундомер (часы)</w:t>
            </w:r>
          </w:p>
        </w:tc>
      </w:tr>
      <w:tr w:rsidR="00240E90" w:rsidRPr="00240E90" w14:paraId="4CFA66A5" w14:textId="77777777" w:rsidTr="00D86F63">
        <w:trPr>
          <w:trHeight w:val="210"/>
        </w:trPr>
        <w:tc>
          <w:tcPr>
            <w:tcW w:w="544" w:type="dxa"/>
            <w:vMerge w:val="restart"/>
            <w:shd w:val="clear" w:color="auto" w:fill="auto"/>
          </w:tcPr>
          <w:p w14:paraId="049B9D4B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lastRenderedPageBreak/>
              <w:t>2</w:t>
            </w:r>
          </w:p>
        </w:tc>
        <w:tc>
          <w:tcPr>
            <w:tcW w:w="3425" w:type="dxa"/>
            <w:vMerge w:val="restart"/>
            <w:shd w:val="clear" w:color="auto" w:fill="auto"/>
          </w:tcPr>
          <w:p w14:paraId="60EDFA9F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Сравнение количеств теплоты при смешивании воды разной температуры</w:t>
            </w:r>
          </w:p>
        </w:tc>
        <w:tc>
          <w:tcPr>
            <w:tcW w:w="690" w:type="dxa"/>
            <w:vMerge w:val="restart"/>
          </w:tcPr>
          <w:p w14:paraId="24B47E54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3B5F2AD1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Калориметр</w:t>
            </w:r>
          </w:p>
        </w:tc>
      </w:tr>
      <w:tr w:rsidR="00240E90" w:rsidRPr="00240E90" w14:paraId="0B178F4C" w14:textId="77777777" w:rsidTr="00D86F63">
        <w:trPr>
          <w:trHeight w:val="585"/>
        </w:trPr>
        <w:tc>
          <w:tcPr>
            <w:tcW w:w="544" w:type="dxa"/>
            <w:vMerge/>
            <w:shd w:val="clear" w:color="auto" w:fill="auto"/>
          </w:tcPr>
          <w:p w14:paraId="3D40B629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14:paraId="76992426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/>
          </w:tcPr>
          <w:p w14:paraId="6C0CBD2A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3FC1DBBC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Измерительный цилиндр (мензурка)</w:t>
            </w:r>
          </w:p>
        </w:tc>
      </w:tr>
      <w:tr w:rsidR="00240E90" w:rsidRPr="00240E90" w14:paraId="255857B5" w14:textId="77777777" w:rsidTr="00D86F63">
        <w:trPr>
          <w:trHeight w:val="300"/>
        </w:trPr>
        <w:tc>
          <w:tcPr>
            <w:tcW w:w="544" w:type="dxa"/>
            <w:vMerge/>
            <w:shd w:val="clear" w:color="auto" w:fill="auto"/>
          </w:tcPr>
          <w:p w14:paraId="21E0FB7A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14:paraId="4F1C38E2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/>
          </w:tcPr>
          <w:p w14:paraId="08BF0D79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2474867E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Термометр</w:t>
            </w:r>
          </w:p>
        </w:tc>
      </w:tr>
      <w:tr w:rsidR="00240E90" w:rsidRPr="00240E90" w14:paraId="6C0290B6" w14:textId="77777777" w:rsidTr="00D86F63">
        <w:trPr>
          <w:trHeight w:val="412"/>
        </w:trPr>
        <w:tc>
          <w:tcPr>
            <w:tcW w:w="544" w:type="dxa"/>
            <w:vMerge/>
            <w:shd w:val="clear" w:color="auto" w:fill="auto"/>
          </w:tcPr>
          <w:p w14:paraId="49297C9E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14:paraId="579E8646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/>
          </w:tcPr>
          <w:p w14:paraId="77921334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39F7A1AF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Стакан с водой</w:t>
            </w:r>
          </w:p>
        </w:tc>
      </w:tr>
      <w:tr w:rsidR="00240E90" w:rsidRPr="00240E90" w14:paraId="78072B3E" w14:textId="77777777" w:rsidTr="00D86F63">
        <w:trPr>
          <w:trHeight w:val="390"/>
        </w:trPr>
        <w:tc>
          <w:tcPr>
            <w:tcW w:w="544" w:type="dxa"/>
            <w:vMerge w:val="restart"/>
            <w:shd w:val="clear" w:color="auto" w:fill="auto"/>
          </w:tcPr>
          <w:p w14:paraId="397683AA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3</w:t>
            </w:r>
          </w:p>
        </w:tc>
        <w:tc>
          <w:tcPr>
            <w:tcW w:w="3425" w:type="dxa"/>
            <w:vMerge w:val="restart"/>
            <w:shd w:val="clear" w:color="auto" w:fill="auto"/>
          </w:tcPr>
          <w:p w14:paraId="12A5D9D1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Измерение удельной теплоёмкости твёрдого тела</w:t>
            </w:r>
          </w:p>
        </w:tc>
        <w:tc>
          <w:tcPr>
            <w:tcW w:w="690" w:type="dxa"/>
            <w:vMerge w:val="restart"/>
          </w:tcPr>
          <w:p w14:paraId="7FA1DE38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7FD70C7E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Стакан с водой</w:t>
            </w:r>
          </w:p>
        </w:tc>
      </w:tr>
      <w:tr w:rsidR="00240E90" w:rsidRPr="00240E90" w14:paraId="3D8FBE69" w14:textId="77777777" w:rsidTr="00D86F63">
        <w:trPr>
          <w:trHeight w:val="345"/>
        </w:trPr>
        <w:tc>
          <w:tcPr>
            <w:tcW w:w="544" w:type="dxa"/>
            <w:vMerge/>
            <w:shd w:val="clear" w:color="auto" w:fill="auto"/>
          </w:tcPr>
          <w:p w14:paraId="4612D1E6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14:paraId="5B0B3F71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/>
          </w:tcPr>
          <w:p w14:paraId="598DB88D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2CEDE5A5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Калориметр</w:t>
            </w:r>
          </w:p>
        </w:tc>
      </w:tr>
      <w:tr w:rsidR="00240E90" w:rsidRPr="00240E90" w14:paraId="6DF6AAFB" w14:textId="77777777" w:rsidTr="00D86F63">
        <w:trPr>
          <w:trHeight w:val="330"/>
        </w:trPr>
        <w:tc>
          <w:tcPr>
            <w:tcW w:w="544" w:type="dxa"/>
            <w:vMerge/>
            <w:shd w:val="clear" w:color="auto" w:fill="auto"/>
          </w:tcPr>
          <w:p w14:paraId="4E88A952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14:paraId="6BD48D32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/>
          </w:tcPr>
          <w:p w14:paraId="5439B245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4478EBB0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Термометр</w:t>
            </w:r>
          </w:p>
        </w:tc>
      </w:tr>
      <w:tr w:rsidR="00240E90" w:rsidRPr="00240E90" w14:paraId="5D795BB4" w14:textId="77777777" w:rsidTr="00D86F63">
        <w:trPr>
          <w:trHeight w:val="360"/>
        </w:trPr>
        <w:tc>
          <w:tcPr>
            <w:tcW w:w="544" w:type="dxa"/>
            <w:vMerge/>
            <w:shd w:val="clear" w:color="auto" w:fill="auto"/>
          </w:tcPr>
          <w:p w14:paraId="2B0A5C8A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14:paraId="478CEFA0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/>
          </w:tcPr>
          <w:p w14:paraId="04D1B0A2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7B71F2B7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Весы с разновесами</w:t>
            </w:r>
          </w:p>
        </w:tc>
      </w:tr>
      <w:tr w:rsidR="00240E90" w:rsidRPr="00240E90" w14:paraId="5C50EA7C" w14:textId="77777777" w:rsidTr="00D86F63">
        <w:trPr>
          <w:trHeight w:val="467"/>
        </w:trPr>
        <w:tc>
          <w:tcPr>
            <w:tcW w:w="544" w:type="dxa"/>
            <w:vMerge/>
            <w:shd w:val="clear" w:color="auto" w:fill="auto"/>
          </w:tcPr>
          <w:p w14:paraId="13BFE0BC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14:paraId="431D45B1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/>
          </w:tcPr>
          <w:p w14:paraId="55077662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1A557AB3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Металлический цилиндр на нити</w:t>
            </w:r>
          </w:p>
        </w:tc>
      </w:tr>
      <w:tr w:rsidR="00240E90" w:rsidRPr="00240E90" w14:paraId="7BBFD9F9" w14:textId="77777777" w:rsidTr="00D86F63">
        <w:trPr>
          <w:trHeight w:val="240"/>
        </w:trPr>
        <w:tc>
          <w:tcPr>
            <w:tcW w:w="544" w:type="dxa"/>
            <w:vMerge/>
            <w:shd w:val="clear" w:color="auto" w:fill="auto"/>
          </w:tcPr>
          <w:p w14:paraId="27407F80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14:paraId="70680CEA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/>
          </w:tcPr>
          <w:p w14:paraId="62C46EC8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24DADF93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Сосуд с горячей водой</w:t>
            </w:r>
          </w:p>
        </w:tc>
      </w:tr>
      <w:tr w:rsidR="00240E90" w:rsidRPr="00240E90" w14:paraId="7E564C7F" w14:textId="77777777" w:rsidTr="00D86F63">
        <w:trPr>
          <w:trHeight w:val="210"/>
        </w:trPr>
        <w:tc>
          <w:tcPr>
            <w:tcW w:w="544" w:type="dxa"/>
            <w:vMerge w:val="restart"/>
            <w:shd w:val="clear" w:color="auto" w:fill="auto"/>
          </w:tcPr>
          <w:p w14:paraId="0A1A21EB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4</w:t>
            </w:r>
          </w:p>
        </w:tc>
        <w:tc>
          <w:tcPr>
            <w:tcW w:w="3425" w:type="dxa"/>
            <w:vMerge w:val="restart"/>
            <w:shd w:val="clear" w:color="auto" w:fill="auto"/>
          </w:tcPr>
          <w:p w14:paraId="2793DC9C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Измерение относительной влажности воздуха</w:t>
            </w:r>
          </w:p>
        </w:tc>
        <w:tc>
          <w:tcPr>
            <w:tcW w:w="690" w:type="dxa"/>
            <w:vMerge w:val="restart"/>
          </w:tcPr>
          <w:p w14:paraId="6E8314E6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35C5BFA7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Психрометр</w:t>
            </w:r>
          </w:p>
        </w:tc>
      </w:tr>
      <w:tr w:rsidR="00240E90" w:rsidRPr="00240E90" w14:paraId="07AFE99D" w14:textId="77777777" w:rsidTr="00D86F63">
        <w:trPr>
          <w:trHeight w:val="597"/>
        </w:trPr>
        <w:tc>
          <w:tcPr>
            <w:tcW w:w="544" w:type="dxa"/>
            <w:vMerge/>
            <w:shd w:val="clear" w:color="auto" w:fill="auto"/>
          </w:tcPr>
          <w:p w14:paraId="4FC19461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14:paraId="50662AF9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/>
          </w:tcPr>
          <w:p w14:paraId="7A8B7536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531C81E4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Психрометрическая таблица</w:t>
            </w:r>
          </w:p>
        </w:tc>
      </w:tr>
      <w:tr w:rsidR="00240E90" w:rsidRPr="00240E90" w14:paraId="6FEDA0B1" w14:textId="77777777" w:rsidTr="00D86F63">
        <w:trPr>
          <w:trHeight w:val="195"/>
        </w:trPr>
        <w:tc>
          <w:tcPr>
            <w:tcW w:w="544" w:type="dxa"/>
            <w:vMerge w:val="restart"/>
            <w:shd w:val="clear" w:color="auto" w:fill="auto"/>
          </w:tcPr>
          <w:p w14:paraId="02A1E117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5</w:t>
            </w:r>
          </w:p>
        </w:tc>
        <w:tc>
          <w:tcPr>
            <w:tcW w:w="3425" w:type="dxa"/>
            <w:vMerge w:val="restart"/>
            <w:shd w:val="clear" w:color="auto" w:fill="auto"/>
          </w:tcPr>
          <w:p w14:paraId="1744D38C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Сборка электрической цепи и измерение силы тока в её различных участках</w:t>
            </w:r>
          </w:p>
        </w:tc>
        <w:tc>
          <w:tcPr>
            <w:tcW w:w="690" w:type="dxa"/>
            <w:vMerge w:val="restart"/>
          </w:tcPr>
          <w:p w14:paraId="4674716F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7C309C6B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Источник тока</w:t>
            </w:r>
          </w:p>
        </w:tc>
      </w:tr>
      <w:tr w:rsidR="00240E90" w:rsidRPr="00240E90" w14:paraId="10969C9E" w14:textId="77777777" w:rsidTr="00D86F63">
        <w:trPr>
          <w:trHeight w:val="326"/>
        </w:trPr>
        <w:tc>
          <w:tcPr>
            <w:tcW w:w="544" w:type="dxa"/>
            <w:vMerge/>
            <w:shd w:val="clear" w:color="auto" w:fill="auto"/>
          </w:tcPr>
          <w:p w14:paraId="0A3A8ED4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14:paraId="03861D7B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/>
          </w:tcPr>
          <w:p w14:paraId="4B25AF94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7FCDADEF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Низковольтная лампа на подставке</w:t>
            </w:r>
          </w:p>
        </w:tc>
      </w:tr>
      <w:tr w:rsidR="00240E90" w:rsidRPr="00240E90" w14:paraId="72856CE2" w14:textId="77777777" w:rsidTr="00D86F63">
        <w:trPr>
          <w:trHeight w:val="285"/>
        </w:trPr>
        <w:tc>
          <w:tcPr>
            <w:tcW w:w="544" w:type="dxa"/>
            <w:vMerge/>
            <w:shd w:val="clear" w:color="auto" w:fill="auto"/>
          </w:tcPr>
          <w:p w14:paraId="7D03175C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14:paraId="7AA42CF0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/>
          </w:tcPr>
          <w:p w14:paraId="075CF198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13AD182F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Ключ</w:t>
            </w:r>
          </w:p>
        </w:tc>
      </w:tr>
      <w:tr w:rsidR="00240E90" w:rsidRPr="00240E90" w14:paraId="4E94DAD0" w14:textId="77777777" w:rsidTr="00D86F63">
        <w:trPr>
          <w:trHeight w:val="315"/>
        </w:trPr>
        <w:tc>
          <w:tcPr>
            <w:tcW w:w="544" w:type="dxa"/>
            <w:vMerge/>
            <w:shd w:val="clear" w:color="auto" w:fill="auto"/>
          </w:tcPr>
          <w:p w14:paraId="03AF0195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14:paraId="6BDC5EC2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/>
          </w:tcPr>
          <w:p w14:paraId="002C2A12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3956B61A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Амперметр</w:t>
            </w:r>
          </w:p>
        </w:tc>
      </w:tr>
      <w:tr w:rsidR="00240E90" w:rsidRPr="00240E90" w14:paraId="03BF5486" w14:textId="77777777" w:rsidTr="00D86F63">
        <w:trPr>
          <w:trHeight w:val="344"/>
        </w:trPr>
        <w:tc>
          <w:tcPr>
            <w:tcW w:w="544" w:type="dxa"/>
            <w:vMerge/>
            <w:shd w:val="clear" w:color="auto" w:fill="auto"/>
          </w:tcPr>
          <w:p w14:paraId="3F9B3DD9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14:paraId="41A070F8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/>
          </w:tcPr>
          <w:p w14:paraId="431AAA58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7105BA0C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Соединительные провода</w:t>
            </w:r>
          </w:p>
        </w:tc>
      </w:tr>
      <w:tr w:rsidR="00240E90" w:rsidRPr="00240E90" w14:paraId="55F21239" w14:textId="77777777" w:rsidTr="00D86F63">
        <w:trPr>
          <w:trHeight w:val="255"/>
        </w:trPr>
        <w:tc>
          <w:tcPr>
            <w:tcW w:w="544" w:type="dxa"/>
            <w:vMerge w:val="restart"/>
            <w:shd w:val="clear" w:color="auto" w:fill="auto"/>
          </w:tcPr>
          <w:p w14:paraId="5E1A5D63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6</w:t>
            </w:r>
          </w:p>
        </w:tc>
        <w:tc>
          <w:tcPr>
            <w:tcW w:w="3425" w:type="dxa"/>
            <w:vMerge w:val="restart"/>
            <w:shd w:val="clear" w:color="auto" w:fill="auto"/>
          </w:tcPr>
          <w:p w14:paraId="347D8E76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 xml:space="preserve">Измерение напряжения на различных участках </w:t>
            </w:r>
            <w:proofErr w:type="spellStart"/>
            <w:proofErr w:type="gramStart"/>
            <w:r w:rsidRPr="00240E90">
              <w:rPr>
                <w:lang w:val="ru-RU"/>
              </w:rPr>
              <w:t>эл.цепи</w:t>
            </w:r>
            <w:proofErr w:type="spellEnd"/>
            <w:proofErr w:type="gramEnd"/>
            <w:r w:rsidRPr="00240E90">
              <w:rPr>
                <w:lang w:val="ru-RU"/>
              </w:rPr>
              <w:t>, изучение последовательного соединения проводников</w:t>
            </w:r>
          </w:p>
        </w:tc>
        <w:tc>
          <w:tcPr>
            <w:tcW w:w="690" w:type="dxa"/>
            <w:vMerge w:val="restart"/>
          </w:tcPr>
          <w:p w14:paraId="4FCF0322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53B80704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Источник тока</w:t>
            </w:r>
          </w:p>
        </w:tc>
      </w:tr>
      <w:tr w:rsidR="00240E90" w:rsidRPr="00240E90" w14:paraId="415EF98D" w14:textId="77777777" w:rsidTr="00D86F63">
        <w:trPr>
          <w:trHeight w:val="451"/>
        </w:trPr>
        <w:tc>
          <w:tcPr>
            <w:tcW w:w="544" w:type="dxa"/>
            <w:vMerge/>
            <w:shd w:val="clear" w:color="auto" w:fill="auto"/>
          </w:tcPr>
          <w:p w14:paraId="42B1F284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14:paraId="3FB19BAD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/>
          </w:tcPr>
          <w:p w14:paraId="1BAE2101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0234DF16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Спирали-резисторы – 2</w:t>
            </w:r>
          </w:p>
        </w:tc>
      </w:tr>
      <w:tr w:rsidR="00240E90" w:rsidRPr="00240E90" w14:paraId="08F2DC60" w14:textId="77777777" w:rsidTr="00D86F63">
        <w:trPr>
          <w:trHeight w:val="315"/>
        </w:trPr>
        <w:tc>
          <w:tcPr>
            <w:tcW w:w="544" w:type="dxa"/>
            <w:vMerge/>
            <w:shd w:val="clear" w:color="auto" w:fill="auto"/>
          </w:tcPr>
          <w:p w14:paraId="739876A8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14:paraId="3B0CF31B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/>
          </w:tcPr>
          <w:p w14:paraId="7AD7382F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2D935A10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Низковольтная лампа на подставке</w:t>
            </w:r>
          </w:p>
        </w:tc>
      </w:tr>
      <w:tr w:rsidR="00240E90" w:rsidRPr="00240E90" w14:paraId="64CC172E" w14:textId="77777777" w:rsidTr="00D86F63">
        <w:trPr>
          <w:trHeight w:val="345"/>
        </w:trPr>
        <w:tc>
          <w:tcPr>
            <w:tcW w:w="544" w:type="dxa"/>
            <w:vMerge/>
            <w:shd w:val="clear" w:color="auto" w:fill="auto"/>
          </w:tcPr>
          <w:p w14:paraId="67FD0A11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14:paraId="71781B0B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/>
          </w:tcPr>
          <w:p w14:paraId="27B27247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03D6DC3F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Вольтметр</w:t>
            </w:r>
          </w:p>
        </w:tc>
      </w:tr>
      <w:tr w:rsidR="00240E90" w:rsidRPr="00240E90" w14:paraId="02DB2F98" w14:textId="77777777" w:rsidTr="00D86F63">
        <w:trPr>
          <w:trHeight w:val="360"/>
        </w:trPr>
        <w:tc>
          <w:tcPr>
            <w:tcW w:w="544" w:type="dxa"/>
            <w:vMerge/>
            <w:shd w:val="clear" w:color="auto" w:fill="auto"/>
          </w:tcPr>
          <w:p w14:paraId="04A225B1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14:paraId="5B8CB2F1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/>
          </w:tcPr>
          <w:p w14:paraId="3FB9B7DE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52CFA434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Ключ</w:t>
            </w:r>
          </w:p>
        </w:tc>
      </w:tr>
      <w:tr w:rsidR="00240E90" w:rsidRPr="00240E90" w14:paraId="47C7E7F9" w14:textId="77777777" w:rsidTr="00D86F63">
        <w:trPr>
          <w:trHeight w:val="401"/>
        </w:trPr>
        <w:tc>
          <w:tcPr>
            <w:tcW w:w="544" w:type="dxa"/>
            <w:vMerge/>
            <w:shd w:val="clear" w:color="auto" w:fill="auto"/>
          </w:tcPr>
          <w:p w14:paraId="2DBD7F62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14:paraId="59CCB00A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/>
          </w:tcPr>
          <w:p w14:paraId="1C8A4D85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00CCB1A6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Соединительные провода</w:t>
            </w:r>
          </w:p>
        </w:tc>
      </w:tr>
      <w:tr w:rsidR="00240E90" w:rsidRPr="00240E90" w14:paraId="495EF434" w14:textId="77777777" w:rsidTr="00D86F63">
        <w:trPr>
          <w:trHeight w:val="225"/>
        </w:trPr>
        <w:tc>
          <w:tcPr>
            <w:tcW w:w="544" w:type="dxa"/>
            <w:vMerge w:val="restart"/>
            <w:shd w:val="clear" w:color="auto" w:fill="auto"/>
          </w:tcPr>
          <w:p w14:paraId="5B1B1DEA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7</w:t>
            </w:r>
          </w:p>
        </w:tc>
        <w:tc>
          <w:tcPr>
            <w:tcW w:w="3425" w:type="dxa"/>
            <w:vMerge w:val="restart"/>
            <w:shd w:val="clear" w:color="auto" w:fill="auto"/>
          </w:tcPr>
          <w:p w14:paraId="3A5772E0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Регулирование силы тока реостатом</w:t>
            </w:r>
          </w:p>
        </w:tc>
        <w:tc>
          <w:tcPr>
            <w:tcW w:w="690" w:type="dxa"/>
            <w:vMerge w:val="restart"/>
          </w:tcPr>
          <w:p w14:paraId="47DEBF2F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475956AD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Источник тока</w:t>
            </w:r>
          </w:p>
        </w:tc>
      </w:tr>
      <w:tr w:rsidR="00240E90" w:rsidRPr="00240E90" w14:paraId="39830C87" w14:textId="77777777" w:rsidTr="00D86F63">
        <w:trPr>
          <w:trHeight w:val="345"/>
        </w:trPr>
        <w:tc>
          <w:tcPr>
            <w:tcW w:w="544" w:type="dxa"/>
            <w:vMerge/>
            <w:shd w:val="clear" w:color="auto" w:fill="auto"/>
          </w:tcPr>
          <w:p w14:paraId="5ACB420F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14:paraId="42B22B1E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/>
          </w:tcPr>
          <w:p w14:paraId="482CE66E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7D90DD34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Ползунковый реостат</w:t>
            </w:r>
          </w:p>
        </w:tc>
      </w:tr>
      <w:tr w:rsidR="00240E90" w:rsidRPr="00240E90" w14:paraId="783D4C30" w14:textId="77777777" w:rsidTr="00D86F63">
        <w:trPr>
          <w:trHeight w:val="345"/>
        </w:trPr>
        <w:tc>
          <w:tcPr>
            <w:tcW w:w="544" w:type="dxa"/>
            <w:vMerge/>
            <w:shd w:val="clear" w:color="auto" w:fill="auto"/>
          </w:tcPr>
          <w:p w14:paraId="73845B99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14:paraId="37BB0481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/>
          </w:tcPr>
          <w:p w14:paraId="1CA88F86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0996C62C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Амперметр</w:t>
            </w:r>
          </w:p>
        </w:tc>
      </w:tr>
      <w:tr w:rsidR="00240E90" w:rsidRPr="00240E90" w14:paraId="5C4E25DB" w14:textId="77777777" w:rsidTr="00D86F63">
        <w:trPr>
          <w:trHeight w:val="345"/>
        </w:trPr>
        <w:tc>
          <w:tcPr>
            <w:tcW w:w="544" w:type="dxa"/>
            <w:vMerge/>
            <w:shd w:val="clear" w:color="auto" w:fill="auto"/>
          </w:tcPr>
          <w:p w14:paraId="62A0D535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14:paraId="4F203130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/>
          </w:tcPr>
          <w:p w14:paraId="210BDD99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5F410448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Ключ</w:t>
            </w:r>
          </w:p>
        </w:tc>
      </w:tr>
      <w:tr w:rsidR="00240E90" w:rsidRPr="00240E90" w14:paraId="0B7FC9C6" w14:textId="77777777" w:rsidTr="00D86F63">
        <w:trPr>
          <w:trHeight w:val="351"/>
        </w:trPr>
        <w:tc>
          <w:tcPr>
            <w:tcW w:w="544" w:type="dxa"/>
            <w:vMerge/>
            <w:shd w:val="clear" w:color="auto" w:fill="auto"/>
          </w:tcPr>
          <w:p w14:paraId="3D0F2B62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14:paraId="0A002CDD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/>
          </w:tcPr>
          <w:p w14:paraId="43C5E118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19592226" w14:textId="77777777" w:rsidR="00240E90" w:rsidRPr="00240E90" w:rsidRDefault="00240E90" w:rsidP="00240E90">
            <w:pPr>
              <w:rPr>
                <w:lang w:val="ru-RU"/>
              </w:rPr>
            </w:pPr>
            <w:proofErr w:type="gramStart"/>
            <w:r w:rsidRPr="00240E90">
              <w:rPr>
                <w:lang w:val="ru-RU"/>
              </w:rPr>
              <w:t>Соединит  провода</w:t>
            </w:r>
            <w:proofErr w:type="gramEnd"/>
          </w:p>
        </w:tc>
      </w:tr>
      <w:tr w:rsidR="00240E90" w:rsidRPr="00240E90" w14:paraId="35F58190" w14:textId="77777777" w:rsidTr="00D86F63">
        <w:trPr>
          <w:trHeight w:val="270"/>
        </w:trPr>
        <w:tc>
          <w:tcPr>
            <w:tcW w:w="544" w:type="dxa"/>
            <w:vMerge w:val="restart"/>
            <w:shd w:val="clear" w:color="auto" w:fill="auto"/>
          </w:tcPr>
          <w:p w14:paraId="406C6CB9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8</w:t>
            </w:r>
          </w:p>
        </w:tc>
        <w:tc>
          <w:tcPr>
            <w:tcW w:w="3425" w:type="dxa"/>
            <w:vMerge w:val="restart"/>
            <w:shd w:val="clear" w:color="auto" w:fill="auto"/>
          </w:tcPr>
          <w:p w14:paraId="1A93CD1A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Исследование зависимости силы тока в проводнике от напряжения на его концах при постоянном сопротивлении. Измерение сопротивления проводника</w:t>
            </w:r>
          </w:p>
        </w:tc>
        <w:tc>
          <w:tcPr>
            <w:tcW w:w="690" w:type="dxa"/>
            <w:vMerge w:val="restart"/>
          </w:tcPr>
          <w:p w14:paraId="33301465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568B3823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Источник тока</w:t>
            </w:r>
          </w:p>
        </w:tc>
      </w:tr>
      <w:tr w:rsidR="00240E90" w:rsidRPr="002C602F" w14:paraId="5171A42C" w14:textId="77777777" w:rsidTr="00D86F63">
        <w:trPr>
          <w:trHeight w:val="734"/>
        </w:trPr>
        <w:tc>
          <w:tcPr>
            <w:tcW w:w="544" w:type="dxa"/>
            <w:vMerge/>
            <w:shd w:val="clear" w:color="auto" w:fill="auto"/>
          </w:tcPr>
          <w:p w14:paraId="26784BE7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14:paraId="7004A78B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/>
          </w:tcPr>
          <w:p w14:paraId="7D9C7C66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775D4D76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Исследуемый проводник (небольшая никелиновая спираль)</w:t>
            </w:r>
          </w:p>
        </w:tc>
      </w:tr>
      <w:tr w:rsidR="00240E90" w:rsidRPr="00240E90" w14:paraId="5B1905E7" w14:textId="77777777" w:rsidTr="00D86F63">
        <w:trPr>
          <w:trHeight w:val="390"/>
        </w:trPr>
        <w:tc>
          <w:tcPr>
            <w:tcW w:w="544" w:type="dxa"/>
            <w:vMerge/>
            <w:shd w:val="clear" w:color="auto" w:fill="auto"/>
          </w:tcPr>
          <w:p w14:paraId="0FB41304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14:paraId="0A4A2A91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/>
          </w:tcPr>
          <w:p w14:paraId="5A4FB34C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3E9E5469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Амперметр</w:t>
            </w:r>
          </w:p>
        </w:tc>
      </w:tr>
      <w:tr w:rsidR="00240E90" w:rsidRPr="00240E90" w14:paraId="7CE80860" w14:textId="77777777" w:rsidTr="00D86F63">
        <w:trPr>
          <w:trHeight w:val="255"/>
        </w:trPr>
        <w:tc>
          <w:tcPr>
            <w:tcW w:w="544" w:type="dxa"/>
            <w:vMerge/>
            <w:shd w:val="clear" w:color="auto" w:fill="auto"/>
          </w:tcPr>
          <w:p w14:paraId="6A044CE0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14:paraId="42062509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/>
          </w:tcPr>
          <w:p w14:paraId="00C7A72F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0665728C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Вольтметр</w:t>
            </w:r>
          </w:p>
        </w:tc>
      </w:tr>
      <w:tr w:rsidR="00240E90" w:rsidRPr="00240E90" w14:paraId="5919A263" w14:textId="77777777" w:rsidTr="00D86F63">
        <w:trPr>
          <w:trHeight w:val="285"/>
        </w:trPr>
        <w:tc>
          <w:tcPr>
            <w:tcW w:w="544" w:type="dxa"/>
            <w:vMerge/>
            <w:shd w:val="clear" w:color="auto" w:fill="auto"/>
          </w:tcPr>
          <w:p w14:paraId="6C9633F4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14:paraId="595419F1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/>
          </w:tcPr>
          <w:p w14:paraId="0A740799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20543247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Реостат</w:t>
            </w:r>
          </w:p>
        </w:tc>
      </w:tr>
      <w:tr w:rsidR="00240E90" w:rsidRPr="00240E90" w14:paraId="775CD29A" w14:textId="77777777" w:rsidTr="00D86F63">
        <w:trPr>
          <w:trHeight w:val="315"/>
        </w:trPr>
        <w:tc>
          <w:tcPr>
            <w:tcW w:w="544" w:type="dxa"/>
            <w:vMerge/>
            <w:shd w:val="clear" w:color="auto" w:fill="auto"/>
          </w:tcPr>
          <w:p w14:paraId="47778C93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14:paraId="5058D0B9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/>
          </w:tcPr>
          <w:p w14:paraId="7A4C2391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55FD7420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Ключ</w:t>
            </w:r>
          </w:p>
        </w:tc>
      </w:tr>
      <w:tr w:rsidR="00240E90" w:rsidRPr="00240E90" w14:paraId="28D3BEC3" w14:textId="77777777" w:rsidTr="00D86F63">
        <w:trPr>
          <w:trHeight w:val="580"/>
        </w:trPr>
        <w:tc>
          <w:tcPr>
            <w:tcW w:w="544" w:type="dxa"/>
            <w:vMerge/>
            <w:shd w:val="clear" w:color="auto" w:fill="auto"/>
          </w:tcPr>
          <w:p w14:paraId="3F085C20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14:paraId="3EC30CF8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/>
          </w:tcPr>
          <w:p w14:paraId="5BD55BA9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232A4CDF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Соединительные провода</w:t>
            </w:r>
          </w:p>
        </w:tc>
      </w:tr>
      <w:tr w:rsidR="00240E90" w:rsidRPr="00240E90" w14:paraId="430E4C65" w14:textId="77777777" w:rsidTr="00D86F63">
        <w:trPr>
          <w:trHeight w:val="255"/>
        </w:trPr>
        <w:tc>
          <w:tcPr>
            <w:tcW w:w="544" w:type="dxa"/>
            <w:vMerge w:val="restart"/>
            <w:shd w:val="clear" w:color="auto" w:fill="auto"/>
          </w:tcPr>
          <w:p w14:paraId="5E49F7B5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9</w:t>
            </w:r>
          </w:p>
        </w:tc>
        <w:tc>
          <w:tcPr>
            <w:tcW w:w="3425" w:type="dxa"/>
            <w:vMerge w:val="restart"/>
            <w:shd w:val="clear" w:color="auto" w:fill="auto"/>
          </w:tcPr>
          <w:p w14:paraId="56B0D5C9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Измерение работы и мощности тока</w:t>
            </w:r>
          </w:p>
        </w:tc>
        <w:tc>
          <w:tcPr>
            <w:tcW w:w="690" w:type="dxa"/>
            <w:vMerge w:val="restart"/>
          </w:tcPr>
          <w:p w14:paraId="59066399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6527CDC8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Источник тока</w:t>
            </w:r>
          </w:p>
        </w:tc>
      </w:tr>
      <w:tr w:rsidR="00240E90" w:rsidRPr="00240E90" w14:paraId="65264074" w14:textId="77777777" w:rsidTr="00D86F63">
        <w:trPr>
          <w:trHeight w:val="341"/>
        </w:trPr>
        <w:tc>
          <w:tcPr>
            <w:tcW w:w="544" w:type="dxa"/>
            <w:vMerge/>
            <w:shd w:val="clear" w:color="auto" w:fill="auto"/>
          </w:tcPr>
          <w:p w14:paraId="16959742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14:paraId="03D88D48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/>
          </w:tcPr>
          <w:p w14:paraId="25B0AF84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064A22D0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Низковольтная лампа на подставке</w:t>
            </w:r>
          </w:p>
        </w:tc>
      </w:tr>
      <w:tr w:rsidR="00240E90" w:rsidRPr="00240E90" w14:paraId="61F9FB26" w14:textId="77777777" w:rsidTr="00D86F63">
        <w:trPr>
          <w:trHeight w:val="345"/>
        </w:trPr>
        <w:tc>
          <w:tcPr>
            <w:tcW w:w="544" w:type="dxa"/>
            <w:vMerge/>
            <w:shd w:val="clear" w:color="auto" w:fill="auto"/>
          </w:tcPr>
          <w:p w14:paraId="07839981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14:paraId="5EA4AAE6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/>
          </w:tcPr>
          <w:p w14:paraId="6E3D2CDE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3BEF2F65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Вольтметр</w:t>
            </w:r>
          </w:p>
        </w:tc>
      </w:tr>
      <w:tr w:rsidR="00240E90" w:rsidRPr="00240E90" w14:paraId="5F0D1F5C" w14:textId="77777777" w:rsidTr="00D86F63">
        <w:trPr>
          <w:trHeight w:val="345"/>
        </w:trPr>
        <w:tc>
          <w:tcPr>
            <w:tcW w:w="544" w:type="dxa"/>
            <w:vMerge/>
            <w:shd w:val="clear" w:color="auto" w:fill="auto"/>
          </w:tcPr>
          <w:p w14:paraId="4E24C941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14:paraId="7449A464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/>
          </w:tcPr>
          <w:p w14:paraId="4834921B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23D5E05D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Амперметр</w:t>
            </w:r>
          </w:p>
        </w:tc>
      </w:tr>
      <w:tr w:rsidR="00240E90" w:rsidRPr="00240E90" w14:paraId="33232FF3" w14:textId="77777777" w:rsidTr="00D86F63">
        <w:trPr>
          <w:trHeight w:val="345"/>
        </w:trPr>
        <w:tc>
          <w:tcPr>
            <w:tcW w:w="544" w:type="dxa"/>
            <w:vMerge/>
            <w:shd w:val="clear" w:color="auto" w:fill="auto"/>
          </w:tcPr>
          <w:p w14:paraId="1578E284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14:paraId="5996B07A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/>
          </w:tcPr>
          <w:p w14:paraId="04FD1FF3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7DBF68C4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Ключ</w:t>
            </w:r>
          </w:p>
        </w:tc>
      </w:tr>
      <w:tr w:rsidR="00240E90" w:rsidRPr="00240E90" w14:paraId="7AB552DB" w14:textId="77777777" w:rsidTr="00D86F63">
        <w:trPr>
          <w:trHeight w:val="346"/>
        </w:trPr>
        <w:tc>
          <w:tcPr>
            <w:tcW w:w="544" w:type="dxa"/>
            <w:vMerge/>
            <w:shd w:val="clear" w:color="auto" w:fill="auto"/>
          </w:tcPr>
          <w:p w14:paraId="67F343C8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14:paraId="7A7C4CEF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/>
          </w:tcPr>
          <w:p w14:paraId="0DA061A4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5CCE8AF2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Соединительные провода</w:t>
            </w:r>
          </w:p>
        </w:tc>
      </w:tr>
      <w:tr w:rsidR="00240E90" w:rsidRPr="00240E90" w14:paraId="0950AC07" w14:textId="77777777" w:rsidTr="00D86F63">
        <w:trPr>
          <w:trHeight w:val="240"/>
        </w:trPr>
        <w:tc>
          <w:tcPr>
            <w:tcW w:w="544" w:type="dxa"/>
            <w:vMerge/>
            <w:shd w:val="clear" w:color="auto" w:fill="auto"/>
          </w:tcPr>
          <w:p w14:paraId="19389FCF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14:paraId="2C57929B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/>
          </w:tcPr>
          <w:p w14:paraId="36A005F2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3410F340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Секундомер</w:t>
            </w:r>
          </w:p>
        </w:tc>
      </w:tr>
      <w:tr w:rsidR="00240E90" w:rsidRPr="00240E90" w14:paraId="3299325D" w14:textId="77777777" w:rsidTr="00D86F63">
        <w:trPr>
          <w:trHeight w:val="405"/>
        </w:trPr>
        <w:tc>
          <w:tcPr>
            <w:tcW w:w="544" w:type="dxa"/>
            <w:vMerge w:val="restart"/>
            <w:shd w:val="clear" w:color="auto" w:fill="auto"/>
          </w:tcPr>
          <w:p w14:paraId="76E450D9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10</w:t>
            </w:r>
          </w:p>
        </w:tc>
        <w:tc>
          <w:tcPr>
            <w:tcW w:w="3425" w:type="dxa"/>
            <w:vMerge w:val="restart"/>
            <w:shd w:val="clear" w:color="auto" w:fill="auto"/>
          </w:tcPr>
          <w:p w14:paraId="2FFE7989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Сборка электромагнита и испытание его в действии</w:t>
            </w:r>
          </w:p>
        </w:tc>
        <w:tc>
          <w:tcPr>
            <w:tcW w:w="690" w:type="dxa"/>
            <w:vMerge w:val="restart"/>
          </w:tcPr>
          <w:p w14:paraId="50895B67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40846811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Источник тока</w:t>
            </w:r>
          </w:p>
        </w:tc>
      </w:tr>
      <w:tr w:rsidR="00240E90" w:rsidRPr="00240E90" w14:paraId="64D9A748" w14:textId="77777777" w:rsidTr="00D86F63">
        <w:trPr>
          <w:trHeight w:val="330"/>
        </w:trPr>
        <w:tc>
          <w:tcPr>
            <w:tcW w:w="544" w:type="dxa"/>
            <w:vMerge/>
            <w:shd w:val="clear" w:color="auto" w:fill="auto"/>
          </w:tcPr>
          <w:p w14:paraId="3A2DD9A0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14:paraId="0C029FAD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/>
          </w:tcPr>
          <w:p w14:paraId="5BB46D70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33D7475E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Реостат</w:t>
            </w:r>
          </w:p>
        </w:tc>
      </w:tr>
      <w:tr w:rsidR="00240E90" w:rsidRPr="00240E90" w14:paraId="142A00C8" w14:textId="77777777" w:rsidTr="00D86F63">
        <w:trPr>
          <w:trHeight w:val="360"/>
        </w:trPr>
        <w:tc>
          <w:tcPr>
            <w:tcW w:w="544" w:type="dxa"/>
            <w:vMerge/>
            <w:shd w:val="clear" w:color="auto" w:fill="auto"/>
          </w:tcPr>
          <w:p w14:paraId="0CF34F99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14:paraId="6D415D46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/>
          </w:tcPr>
          <w:p w14:paraId="7FA42536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57348047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Ключ</w:t>
            </w:r>
          </w:p>
        </w:tc>
      </w:tr>
      <w:tr w:rsidR="00240E90" w:rsidRPr="00240E90" w14:paraId="4561B60D" w14:textId="77777777" w:rsidTr="00D86F63">
        <w:trPr>
          <w:trHeight w:val="373"/>
        </w:trPr>
        <w:tc>
          <w:tcPr>
            <w:tcW w:w="544" w:type="dxa"/>
            <w:vMerge/>
            <w:shd w:val="clear" w:color="auto" w:fill="auto"/>
          </w:tcPr>
          <w:p w14:paraId="2A6CBC18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14:paraId="2878AA7B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/>
          </w:tcPr>
          <w:p w14:paraId="3830E848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474BE374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Соединительные провода</w:t>
            </w:r>
          </w:p>
        </w:tc>
      </w:tr>
      <w:tr w:rsidR="00240E90" w:rsidRPr="00240E90" w14:paraId="5239B28A" w14:textId="77777777" w:rsidTr="00D86F63">
        <w:trPr>
          <w:trHeight w:val="405"/>
        </w:trPr>
        <w:tc>
          <w:tcPr>
            <w:tcW w:w="544" w:type="dxa"/>
            <w:vMerge/>
            <w:shd w:val="clear" w:color="auto" w:fill="auto"/>
          </w:tcPr>
          <w:p w14:paraId="5091F38D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14:paraId="0A395878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/>
          </w:tcPr>
          <w:p w14:paraId="5503AAD1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08BCE8C0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Компас</w:t>
            </w:r>
          </w:p>
        </w:tc>
      </w:tr>
      <w:tr w:rsidR="00240E90" w:rsidRPr="00240E90" w14:paraId="07DB360B" w14:textId="77777777" w:rsidTr="00D86F63">
        <w:trPr>
          <w:trHeight w:val="645"/>
        </w:trPr>
        <w:tc>
          <w:tcPr>
            <w:tcW w:w="544" w:type="dxa"/>
            <w:vMerge/>
            <w:shd w:val="clear" w:color="auto" w:fill="auto"/>
          </w:tcPr>
          <w:p w14:paraId="0A833918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14:paraId="673202D7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/>
          </w:tcPr>
          <w:p w14:paraId="04A3E9FF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1F5480BB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Детали для сборки электромагнита</w:t>
            </w:r>
          </w:p>
        </w:tc>
      </w:tr>
      <w:tr w:rsidR="00240E90" w:rsidRPr="00240E90" w14:paraId="15DD7493" w14:textId="77777777" w:rsidTr="00D86F63">
        <w:trPr>
          <w:trHeight w:val="420"/>
        </w:trPr>
        <w:tc>
          <w:tcPr>
            <w:tcW w:w="544" w:type="dxa"/>
            <w:vMerge w:val="restart"/>
            <w:shd w:val="clear" w:color="auto" w:fill="auto"/>
          </w:tcPr>
          <w:p w14:paraId="7FB4E8A2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11</w:t>
            </w:r>
          </w:p>
        </w:tc>
        <w:tc>
          <w:tcPr>
            <w:tcW w:w="3425" w:type="dxa"/>
            <w:vMerge w:val="restart"/>
            <w:shd w:val="clear" w:color="auto" w:fill="auto"/>
          </w:tcPr>
          <w:p w14:paraId="5A4D883C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Изучение электрического двигателя постоянного тока на модели</w:t>
            </w:r>
          </w:p>
        </w:tc>
        <w:tc>
          <w:tcPr>
            <w:tcW w:w="690" w:type="dxa"/>
            <w:vMerge w:val="restart"/>
          </w:tcPr>
          <w:p w14:paraId="6B704986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4DC190D1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Модель электродвигателя</w:t>
            </w:r>
          </w:p>
        </w:tc>
      </w:tr>
      <w:tr w:rsidR="00240E90" w:rsidRPr="00240E90" w14:paraId="6D70CC54" w14:textId="77777777" w:rsidTr="00D86F63">
        <w:trPr>
          <w:trHeight w:val="300"/>
        </w:trPr>
        <w:tc>
          <w:tcPr>
            <w:tcW w:w="544" w:type="dxa"/>
            <w:vMerge/>
            <w:shd w:val="clear" w:color="auto" w:fill="auto"/>
          </w:tcPr>
          <w:p w14:paraId="6BCDEC4A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14:paraId="55EEB843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/>
          </w:tcPr>
          <w:p w14:paraId="421FB30A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55245229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Источник тока</w:t>
            </w:r>
          </w:p>
        </w:tc>
      </w:tr>
      <w:tr w:rsidR="00240E90" w:rsidRPr="00240E90" w14:paraId="47BD070A" w14:textId="77777777" w:rsidTr="00D86F63">
        <w:trPr>
          <w:trHeight w:val="330"/>
        </w:trPr>
        <w:tc>
          <w:tcPr>
            <w:tcW w:w="544" w:type="dxa"/>
            <w:vMerge/>
            <w:shd w:val="clear" w:color="auto" w:fill="auto"/>
          </w:tcPr>
          <w:p w14:paraId="1B5B9FC3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14:paraId="250CCF63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/>
          </w:tcPr>
          <w:p w14:paraId="777CD0BE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0A6109AE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Ключ</w:t>
            </w:r>
          </w:p>
        </w:tc>
      </w:tr>
      <w:tr w:rsidR="00240E90" w:rsidRPr="00240E90" w14:paraId="34D0D2BE" w14:textId="77777777" w:rsidTr="00D86F63">
        <w:trPr>
          <w:trHeight w:val="395"/>
        </w:trPr>
        <w:tc>
          <w:tcPr>
            <w:tcW w:w="544" w:type="dxa"/>
            <w:vMerge/>
            <w:shd w:val="clear" w:color="auto" w:fill="auto"/>
          </w:tcPr>
          <w:p w14:paraId="39C3F8A1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14:paraId="2E2604D7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/>
          </w:tcPr>
          <w:p w14:paraId="03948978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746A8081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Соединительные провода</w:t>
            </w:r>
          </w:p>
        </w:tc>
      </w:tr>
      <w:tr w:rsidR="00240E90" w:rsidRPr="00240E90" w14:paraId="7D587783" w14:textId="77777777" w:rsidTr="00D86F63">
        <w:trPr>
          <w:trHeight w:val="414"/>
        </w:trPr>
        <w:tc>
          <w:tcPr>
            <w:tcW w:w="544" w:type="dxa"/>
            <w:vMerge/>
            <w:shd w:val="clear" w:color="auto" w:fill="auto"/>
          </w:tcPr>
          <w:p w14:paraId="4A31A2DB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14:paraId="6D41919C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/>
          </w:tcPr>
          <w:p w14:paraId="077BF6A6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39B20437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планшет</w:t>
            </w:r>
          </w:p>
        </w:tc>
      </w:tr>
      <w:tr w:rsidR="00240E90" w:rsidRPr="00240E90" w14:paraId="28CB1AFA" w14:textId="77777777" w:rsidTr="00D86F63">
        <w:trPr>
          <w:trHeight w:val="414"/>
        </w:trPr>
        <w:tc>
          <w:tcPr>
            <w:tcW w:w="544" w:type="dxa"/>
            <w:vMerge/>
            <w:shd w:val="clear" w:color="auto" w:fill="auto"/>
          </w:tcPr>
          <w:p w14:paraId="45EDCC02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14:paraId="4EB84676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/>
          </w:tcPr>
          <w:p w14:paraId="0E73FFA0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1322600A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пластиковый коврик</w:t>
            </w:r>
          </w:p>
        </w:tc>
      </w:tr>
      <w:tr w:rsidR="00240E90" w:rsidRPr="00240E90" w14:paraId="0E5EA71B" w14:textId="77777777" w:rsidTr="00D86F63">
        <w:trPr>
          <w:trHeight w:val="414"/>
        </w:trPr>
        <w:tc>
          <w:tcPr>
            <w:tcW w:w="544" w:type="dxa"/>
            <w:vMerge/>
            <w:shd w:val="clear" w:color="auto" w:fill="auto"/>
          </w:tcPr>
          <w:p w14:paraId="12D6BD45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14:paraId="5327A861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690" w:type="dxa"/>
            <w:vMerge/>
          </w:tcPr>
          <w:p w14:paraId="33736070" w14:textId="77777777" w:rsidR="00240E90" w:rsidRPr="00240E90" w:rsidRDefault="00240E90" w:rsidP="00240E90">
            <w:pPr>
              <w:rPr>
                <w:lang w:val="ru-RU"/>
              </w:rPr>
            </w:pPr>
          </w:p>
        </w:tc>
        <w:tc>
          <w:tcPr>
            <w:tcW w:w="4697" w:type="dxa"/>
            <w:shd w:val="clear" w:color="auto" w:fill="auto"/>
          </w:tcPr>
          <w:p w14:paraId="6C47824D" w14:textId="77777777" w:rsidR="00240E90" w:rsidRPr="00240E90" w:rsidRDefault="00240E90" w:rsidP="00240E90">
            <w:pPr>
              <w:rPr>
                <w:lang w:val="ru-RU"/>
              </w:rPr>
            </w:pPr>
            <w:r w:rsidRPr="00240E90">
              <w:rPr>
                <w:lang w:val="ru-RU"/>
              </w:rPr>
              <w:t>прозрачный полуцилиндр</w:t>
            </w:r>
          </w:p>
        </w:tc>
      </w:tr>
    </w:tbl>
    <w:p w14:paraId="546E49F2" w14:textId="4C979D23" w:rsidR="00240E90" w:rsidRPr="00D440B2" w:rsidRDefault="00240E90">
      <w:pPr>
        <w:rPr>
          <w:lang w:val="ru-RU"/>
        </w:rPr>
        <w:sectPr w:rsidR="00240E90" w:rsidRPr="00D440B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617B650" w14:textId="77777777" w:rsidR="00B9583D" w:rsidRPr="00D440B2" w:rsidRDefault="00B9583D">
      <w:pPr>
        <w:rPr>
          <w:lang w:val="ru-RU"/>
        </w:rPr>
      </w:pPr>
    </w:p>
    <w:sectPr w:rsidR="00B9583D" w:rsidRPr="00D440B2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DejaVu Serif">
    <w:altName w:val="Cambria"/>
    <w:panose1 w:val="00000000000000000000"/>
    <w:charset w:val="00"/>
    <w:family w:val="roman"/>
    <w:notTrueType/>
    <w:pitch w:val="default"/>
  </w:font>
  <w:font w:name="LiberationSerif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A4204A"/>
    <w:multiLevelType w:val="multilevel"/>
    <w:tmpl w:val="F942EA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49698502">
    <w:abstractNumId w:val="8"/>
  </w:num>
  <w:num w:numId="2" w16cid:durableId="1827934994">
    <w:abstractNumId w:val="6"/>
  </w:num>
  <w:num w:numId="3" w16cid:durableId="1312179201">
    <w:abstractNumId w:val="5"/>
  </w:num>
  <w:num w:numId="4" w16cid:durableId="1897083838">
    <w:abstractNumId w:val="4"/>
  </w:num>
  <w:num w:numId="5" w16cid:durableId="543099700">
    <w:abstractNumId w:val="7"/>
  </w:num>
  <w:num w:numId="6" w16cid:durableId="1551065492">
    <w:abstractNumId w:val="3"/>
  </w:num>
  <w:num w:numId="7" w16cid:durableId="1017973598">
    <w:abstractNumId w:val="2"/>
  </w:num>
  <w:num w:numId="8" w16cid:durableId="1893033891">
    <w:abstractNumId w:val="1"/>
  </w:num>
  <w:num w:numId="9" w16cid:durableId="851143571">
    <w:abstractNumId w:val="0"/>
  </w:num>
  <w:num w:numId="10" w16cid:durableId="19567890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4995"/>
    <w:rsid w:val="00034616"/>
    <w:rsid w:val="0006063C"/>
    <w:rsid w:val="00061A62"/>
    <w:rsid w:val="000847AF"/>
    <w:rsid w:val="000C4A7A"/>
    <w:rsid w:val="0015074B"/>
    <w:rsid w:val="00197FF9"/>
    <w:rsid w:val="00240E90"/>
    <w:rsid w:val="0029639D"/>
    <w:rsid w:val="002C602F"/>
    <w:rsid w:val="00326F90"/>
    <w:rsid w:val="00346F31"/>
    <w:rsid w:val="003617A6"/>
    <w:rsid w:val="004015B1"/>
    <w:rsid w:val="0060590D"/>
    <w:rsid w:val="00610754"/>
    <w:rsid w:val="007127C8"/>
    <w:rsid w:val="00AA1D8D"/>
    <w:rsid w:val="00B31D5D"/>
    <w:rsid w:val="00B35587"/>
    <w:rsid w:val="00B47730"/>
    <w:rsid w:val="00B9583D"/>
    <w:rsid w:val="00BB486E"/>
    <w:rsid w:val="00BE7760"/>
    <w:rsid w:val="00C06174"/>
    <w:rsid w:val="00CB0664"/>
    <w:rsid w:val="00D11848"/>
    <w:rsid w:val="00D31D3B"/>
    <w:rsid w:val="00D440B2"/>
    <w:rsid w:val="00E26AFF"/>
    <w:rsid w:val="00EB1D40"/>
    <w:rsid w:val="00EC5FA5"/>
    <w:rsid w:val="00EC6CAF"/>
    <w:rsid w:val="00F64FE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54C8DF"/>
  <w14:defaultImageDpi w14:val="300"/>
  <w15:docId w15:val="{C32DFCCE-BC25-45F2-8500-D5FBABE0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E26AFF"/>
    <w:rPr>
      <w:color w:val="0000FF" w:themeColor="hyperlink"/>
      <w:u w:val="single"/>
    </w:rPr>
  </w:style>
  <w:style w:type="character" w:styleId="aff9">
    <w:name w:val="Unresolved Mention"/>
    <w:basedOn w:val="a2"/>
    <w:uiPriority w:val="99"/>
    <w:semiHidden/>
    <w:unhideWhenUsed/>
    <w:rsid w:val="00E26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fizika/7-klass/nachalnye-svedeniia-11860" TargetMode="External"/><Relationship Id="rId13" Type="http://schemas.openxmlformats.org/officeDocument/2006/relationships/hyperlink" Target="https://www.yaklass.ru/p/fizika/7-klass/dvizhenie-i-vzaimodeistvie-tel-11864/chto-takoe-inertciia-11867/re-14ea537f-7729-4fa1-adc7-35d5f1ebdfb3" TargetMode="External"/><Relationship Id="rId18" Type="http://schemas.openxmlformats.org/officeDocument/2006/relationships/hyperlink" Target="https://www.yaklass.ru/p/fizika/7-klass/davlenie-tverdykh-tel-zhidkostei-i-gazov-sila-davleniia-11881" TargetMode="External"/><Relationship Id="rId26" Type="http://schemas.openxmlformats.org/officeDocument/2006/relationships/hyperlink" Target="https://www.yaklass.ru/p/fizika/8-klass/izuchaem-elektricheskie-iavleniia-12351" TargetMode="External"/><Relationship Id="rId39" Type="http://schemas.openxmlformats.org/officeDocument/2006/relationships/hyperlink" Target="https://www.yaklass.ru/p/fizika/8-klass/izuchaem-svetovye-iavleniia-13151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aklass.ru/p/fizika/7-klass/poniatie-raboty-v-fizike-moshchnost-energiia-11875/prostye-mekhanizmy-rychag-naklonnaia-ploskost-11878" TargetMode="External"/><Relationship Id="rId34" Type="http://schemas.openxmlformats.org/officeDocument/2006/relationships/hyperlink" Target="https://www.yaklass.ru/p/fizika/9-klass/mekhanicheskie-kolebaniia-zvukovye-volny-18755" TargetMode="External"/><Relationship Id="rId42" Type="http://schemas.openxmlformats.org/officeDocument/2006/relationships/hyperlink" Target="https://resh.edu.ru/subject/lesson/4918/start/48463/" TargetMode="External"/><Relationship Id="rId7" Type="http://schemas.openxmlformats.org/officeDocument/2006/relationships/hyperlink" Target="https://www.yaklass.ru/p/fizika/7-klass/nachalnye-svedeniia-11860" TargetMode="External"/><Relationship Id="rId12" Type="http://schemas.openxmlformats.org/officeDocument/2006/relationships/hyperlink" Target="https://resh.edu.ru/subject/lesson/1488/start/" TargetMode="External"/><Relationship Id="rId17" Type="http://schemas.openxmlformats.org/officeDocument/2006/relationships/hyperlink" Target="https://www.yaklass.ru/p/fizika/7-klass/davlenie-tverdykh-tel-zhidkostei-i-gazov-sila-davleniia-11881" TargetMode="External"/><Relationship Id="rId25" Type="http://schemas.openxmlformats.org/officeDocument/2006/relationships/hyperlink" Target="https://www.yaklass.ru/p/fizika/8-klass/izuchaem-teplovye-iavleniia-12324/teplovoe-dvizhenie-sviaz-temperatury-tela-so-skorostiu-dvizheniia-molekul-12325" TargetMode="External"/><Relationship Id="rId33" Type="http://schemas.openxmlformats.org/officeDocument/2006/relationships/hyperlink" Target="https://www.yaklass.ru/p/fizika/9-klass/zakony-dvizheniia-tel-osnovy-kinematiki-12594" TargetMode="External"/><Relationship Id="rId38" Type="http://schemas.openxmlformats.org/officeDocument/2006/relationships/hyperlink" Target="https://www.yaklass.ru/p/fizika/8-klass/izuchaem-svetovye-iavleniia-131515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aklass.ru/p/fizika/7-klass/davlenie-tverdykh-tel-zhidkostei-i-gazov-sila-davleniia-11881/chto-takoe-davlenie-i-sila-davleniia-11882" TargetMode="External"/><Relationship Id="rId20" Type="http://schemas.openxmlformats.org/officeDocument/2006/relationships/hyperlink" Target="https://www.yaklass.ru/p/fizika/7-klass/poniatie-raboty-v-fizike-moshchnost-energiia-11875" TargetMode="External"/><Relationship Id="rId29" Type="http://schemas.openxmlformats.org/officeDocument/2006/relationships/hyperlink" Target="https://www.yaklass.ru/p/fizika/8-klass/izuchaem-elektromagnitnye-iavleniia-18851" TargetMode="External"/><Relationship Id="rId41" Type="http://schemas.openxmlformats.org/officeDocument/2006/relationships/hyperlink" Target="https://resh.edu.ru/subject/lesson/5845/start/151635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aklass.ru/p/fizika/7-klass/nachalnye-svedeniia-11860" TargetMode="External"/><Relationship Id="rId11" Type="http://schemas.openxmlformats.org/officeDocument/2006/relationships/hyperlink" Target="https://interneturok.ru/lesson/physics/7-klass/pervonachalnye-svedeniya-o-stroenii-vewestva/vzaimodeystvie-molekul-agregatnye-sostoyaniya-veschestva" TargetMode="External"/><Relationship Id="rId24" Type="http://schemas.openxmlformats.org/officeDocument/2006/relationships/hyperlink" Target="https://www.yaklass.ru/p/fizika/8-klass/izmenenie-sostoianiia-veshchestva-141552/plavlenie-i-otverdevanie-tel-temperatura-plavleniia-163759" TargetMode="External"/><Relationship Id="rId32" Type="http://schemas.openxmlformats.org/officeDocument/2006/relationships/hyperlink" Target="https://www.yaklass.ru/p/fizika/9-klass/zakony-dvizheniia-tel-osnovy-kinematiki-12594" TargetMode="External"/><Relationship Id="rId37" Type="http://schemas.openxmlformats.org/officeDocument/2006/relationships/hyperlink" Target="https://www.yaklass.ru/p/fizika/8-klass/izuchaem-svetovye-iavleniia-131515" TargetMode="External"/><Relationship Id="rId40" Type="http://schemas.openxmlformats.org/officeDocument/2006/relationships/hyperlink" Target="https://resh.edu.ru/subject/lesson/5909/start/48492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p/fizika/7-klass/dvizhenie-i-vzaimodeistvie-tel-11864/chto-takoe-sila-sila-gravitatcii-sila-tiazhesti-11870/re-fd13fa45-2330-4e17-88ce-1c988842874a" TargetMode="External"/><Relationship Id="rId23" Type="http://schemas.openxmlformats.org/officeDocument/2006/relationships/hyperlink" Target="https://www.yaklass.ru/p/fizika/7-klass/stroenie-veshchestva-11123" TargetMode="External"/><Relationship Id="rId28" Type="http://schemas.openxmlformats.org/officeDocument/2006/relationships/hyperlink" Target="https://www.yaklass.ru/p/fizika/8-klass/izuchaem-elektricheskie-iavleniia-12351/elektricheskii-tok-elektricheskaia-tcep-galvanicheskie-elementy-12359" TargetMode="External"/><Relationship Id="rId36" Type="http://schemas.openxmlformats.org/officeDocument/2006/relationships/hyperlink" Target="https://www.yaklass.ru/p/fizika/9-klass/elektromagnitnoe-pole-535026" TargetMode="External"/><Relationship Id="rId10" Type="http://schemas.openxmlformats.org/officeDocument/2006/relationships/hyperlink" Target="https://www.yaklass.ru/p/fizika/7-klass/stroenie-veshchestva-11123/stroenie-veshchestva-molekuly-i-atomy-11332" TargetMode="External"/><Relationship Id="rId19" Type="http://schemas.openxmlformats.org/officeDocument/2006/relationships/hyperlink" Target="https://www.yaklass.ru/p/fizika/7-klass/davlenie-tverdykh-tel-zhidkostei-i-gazov-sila-davleniia-11881" TargetMode="External"/><Relationship Id="rId31" Type="http://schemas.openxmlformats.org/officeDocument/2006/relationships/hyperlink" Target="https://www.yaklass.ru/p/fizika/9-klass/zakony-dvizheniia-tel-osnovy-kinematiki-12594" TargetMode="External"/><Relationship Id="rId44" Type="http://schemas.openxmlformats.org/officeDocument/2006/relationships/hyperlink" Target="https://skysmar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1533/start/" TargetMode="External"/><Relationship Id="rId14" Type="http://schemas.openxmlformats.org/officeDocument/2006/relationships/hyperlink" Target="https://interneturok.ru/lesson/physics/7-klass/vzaimodejstvie-tel/vidy-sil" TargetMode="External"/><Relationship Id="rId22" Type="http://schemas.openxmlformats.org/officeDocument/2006/relationships/hyperlink" Target="https://www.yaklass.ru/p/fizika/7-klass/poniatie-raboty-v-fizike-moshchnost-energiia-11875/energiia-kak-fizicheskaia-velichina-vidy-energii-12347" TargetMode="External"/><Relationship Id="rId27" Type="http://schemas.openxmlformats.org/officeDocument/2006/relationships/hyperlink" Target="https://www.yaklass.ru/p/fizika/8-klass/izuchaem-elektricheskie-iavleniia-12351" TargetMode="External"/><Relationship Id="rId30" Type="http://schemas.openxmlformats.org/officeDocument/2006/relationships/hyperlink" Target="https://www.yaklass.ru/p/fizika/9-klass/elektromagnitnoe-pole-535026/chto-takoe-elektromagnitnaia-induktciia-532779" TargetMode="External"/><Relationship Id="rId35" Type="http://schemas.openxmlformats.org/officeDocument/2006/relationships/hyperlink" Target="https://www.yaklass.ru/p/fizika/9-klass/mekhanicheskie-kolebaniia-zvukovye-volny-18755" TargetMode="External"/><Relationship Id="rId43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13977</Words>
  <Characters>79674</Characters>
  <Application>Microsoft Office Word</Application>
  <DocSecurity>0</DocSecurity>
  <Lines>663</Lines>
  <Paragraphs>186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93465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Татьяна Колокольникова</cp:lastModifiedBy>
  <cp:revision>7</cp:revision>
  <cp:lastPrinted>2022-09-01T08:53:00Z</cp:lastPrinted>
  <dcterms:created xsi:type="dcterms:W3CDTF">2022-06-29T16:48:00Z</dcterms:created>
  <dcterms:modified xsi:type="dcterms:W3CDTF">2022-09-13T14:50:00Z</dcterms:modified>
  <cp:category/>
</cp:coreProperties>
</file>